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6561" w14:textId="8a96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25 января 2019 года № 25/279 "О бюджетах сел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22 ноября 2019 года № 35/365. Зарегистрировано Департаментом юстиции Мангистауской области 27 ноября 2019 года № 4039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Каракиянского районного маслихата от 30 октября 2019 года № 34/361 "О внесении изменений в решение Каракиянского районного маслихата от 8 января 2019 года № 23/267 "О районном бюджете на 2019 - 2021 годы" (зарегистрировано в Реестре государственной регистрации нормативных правовых актов за № 4014),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Каракиянского районного маслихата от 25 января 2019 года № 25/279 "О бюджетах сел на 2019 - 2021 годы" (зарегистрировано в Реестре государственной регистрации нормативных правовых актов за № 3801, опубликовано 31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 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бюджеты сел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1 126 504,0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123 170,9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1 020,0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1 002 313,1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1 151 341,9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- 24 837,9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24 837,9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24 837,9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по вопросам экономики и бюджета (председатель комиссии Е.Есенкосов).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Ж.Тулегожаев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2019 года № 35/365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25/279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Жетыбай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648"/>
        <w:gridCol w:w="1328"/>
        <w:gridCol w:w="503"/>
        <w:gridCol w:w="1299"/>
        <w:gridCol w:w="1689"/>
        <w:gridCol w:w="2672"/>
        <w:gridCol w:w="81"/>
        <w:gridCol w:w="31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442 169,0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6 048,0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6 048,0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25 568,0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410 303,0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410 303,0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 поселках, сельских округах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2019 года № 35/365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25/279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Курык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23"/>
        <w:gridCol w:w="5"/>
        <w:gridCol w:w="743"/>
        <w:gridCol w:w="773"/>
        <w:gridCol w:w="1508"/>
        <w:gridCol w:w="1529"/>
        <w:gridCol w:w="3082"/>
        <w:gridCol w:w="38"/>
        <w:gridCol w:w="35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- 9 257,0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2019 года № 35/365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25/279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Мунайшы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648"/>
        <w:gridCol w:w="1328"/>
        <w:gridCol w:w="503"/>
        <w:gridCol w:w="1299"/>
        <w:gridCol w:w="1689"/>
        <w:gridCol w:w="2672"/>
        <w:gridCol w:w="81"/>
        <w:gridCol w:w="31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212 499,0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10 729,0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118,0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118,0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118,0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201 652,0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201 652,0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 поселках, сельских округах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2019 года № 35/365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25/279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Сенек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663"/>
        <w:gridCol w:w="1360"/>
        <w:gridCol w:w="515"/>
        <w:gridCol w:w="1330"/>
        <w:gridCol w:w="1730"/>
        <w:gridCol w:w="2738"/>
        <w:gridCol w:w="83"/>
        <w:gridCol w:w="28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87 116,0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8 615,9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8 310,9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78 248,1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78 248,1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