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6282" w14:textId="0826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8 января 2019 года № 23/267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декабря 2019 года № 36/369. Зарегистрировано Департаментом юстиции Мангистауской области 19 декабря 2019 года № 4060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2019 года № 32/379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4054),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8 января 2019 года № 23/267 "О районном бюджете на 2019-2021 годы" (зарегистрировано в Реестре государственной регистрации нормативных правовых актов за № 3778,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13 345 241,5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10 378 241,9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23 274,6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63 980,0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2 879 745,0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13 399 830,4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145 308,3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51 641,7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199 897,2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199 897,2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51 641,7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54 588,9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2019 года № 36/369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 года № 23/267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32"/>
        <w:gridCol w:w="371"/>
        <w:gridCol w:w="714"/>
        <w:gridCol w:w="4"/>
        <w:gridCol w:w="1139"/>
        <w:gridCol w:w="5501"/>
        <w:gridCol w:w="4"/>
        <w:gridCol w:w="323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13 345 241,5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10 378 241,9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8 707 925,0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8 652 234,0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2 879 745,0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2 879 745,0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13 399 830,4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- 199 897,2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