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dd1d" w14:textId="854d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15 августа 2017 года № 9/113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14 января 2019 года № 23/262. Зарегистрировано Департаментом юстиции Мангистауской области 21 января 2019 года № 3791. Утратило силу решением Мангистауского районного маслихата Мангистауской области от 15 мая 2019 года № 27/314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15.05.2019 </w:t>
      </w:r>
      <w:r>
        <w:rPr>
          <w:rFonts w:ascii="Times New Roman"/>
          <w:b w:val="false"/>
          <w:i w:val="false"/>
          <w:color w:val="ff0000"/>
          <w:sz w:val="28"/>
        </w:rPr>
        <w:t>№ 27/314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15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9/113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3422, опубликовано 19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управления бесхозяйными отходами, признанными решением суда поступившими в коммунальную собственность: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Если в соответствии с Законом Республики Казахстан от 10 января 2018 года "</w:t>
      </w:r>
      <w:r>
        <w:rPr>
          <w:rFonts w:ascii="Times New Roman"/>
          <w:b w:val="false"/>
          <w:i w:val="false"/>
          <w:color w:val="000000"/>
          <w:sz w:val="28"/>
        </w:rPr>
        <w:t>Об оценочной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итоговая стоимость отходов определена нулевой, то эти отходы реализуются по цене, заявляемой участником, в порядке, предусмотренном настоящими Правилами.";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Отходы реализуются отделом физическим и юридическим лицам путем проведения конкурса по цене не ниже оценочной стоимости, определяемой в соответствии с Законом Республики Казахстан от 10 января 2018 года "</w:t>
      </w:r>
      <w:r>
        <w:rPr>
          <w:rFonts w:ascii="Times New Roman"/>
          <w:b w:val="false"/>
          <w:i w:val="false"/>
          <w:color w:val="000000"/>
          <w:sz w:val="28"/>
        </w:rPr>
        <w:t>Об оценочной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Есенгелдиев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A.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