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b667" w14:textId="cd6b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Шайыр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23/268. Зарегистрировано Департаментом юстиции Мангистауской области 29 января 2019 года № 3807.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сельского округа Шайыр на 2019-2021 годы согласно приложениям 1, 2 и 3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79 439,0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3 442,0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75 997,0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81 187,4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- 1 748,4 тысяч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1 748,4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сельского округа Шайыр на 2019 год выделена субвенция в сумме 67 736,0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в бюджет сельского округа Шайыр на 2019 год выделена целевые текущие трансферты в сумме 8 261,0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сельского округа Шайыр в следующем размере: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 - 100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97"/>
        <w:gridCol w:w="82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70 986,0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23/268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Шайыр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97"/>
        <w:gridCol w:w="82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71 159,0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