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db85" w14:textId="49fd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Актобе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22 января 2019 года № 23/272. Зарегистрировано Департаментом юстиции Мангистауской области 29 января 2019 года № 3809.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районного маслихата от 8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22/256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№ 3779),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сельского округа Актобе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86 688,0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7 650,0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79 038,0 тысяч тенге;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88 796,4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-2 108,4 тысяч тенге;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2 108,4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2 108,4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Мангистауского районного маслихата Мангистауской области от 23.12.2019 </w:t>
      </w:r>
      <w:r>
        <w:rPr>
          <w:rFonts w:ascii="Times New Roman"/>
          <w:b w:val="false"/>
          <w:i w:val="false"/>
          <w:color w:val="000000"/>
          <w:sz w:val="28"/>
        </w:rPr>
        <w:t>№ 34/385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что из районного бюджета в бюджет сельского округа Актобе на 2019 год выделена субвенция в сумме 70 856,0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Мангистауского районного маслихата Мангистауской области от 23.12.2019 </w:t>
      </w:r>
      <w:r>
        <w:rPr>
          <w:rFonts w:ascii="Times New Roman"/>
          <w:b w:val="false"/>
          <w:i w:val="false"/>
          <w:color w:val="000000"/>
          <w:sz w:val="28"/>
        </w:rPr>
        <w:t>№ 34/385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Учесть, что из районного бюджета в бюджет сельского округа Актобе на 2019 год выделена целевые текущие трансферты в сумме 8 182,0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Мангистауского районного маслихата Мангистауской области от 23.12.2019 </w:t>
      </w:r>
      <w:r>
        <w:rPr>
          <w:rFonts w:ascii="Times New Roman"/>
          <w:b w:val="false"/>
          <w:i w:val="false"/>
          <w:color w:val="000000"/>
          <w:sz w:val="28"/>
        </w:rPr>
        <w:t>№ 34/385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2019 год нормативы распределения доходов в бюджет сельского округа Актобе в следующем размере: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необлагаемых у источника выплаты - 100 процентов.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Мангистауского районного маслихата" (руководитель аппарата Калиев Е.)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заместителя акима Мангистауского района Кыланова Т.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Есенгелдиев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Сарбалаев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"22"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23/272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2019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Мангистауского районного маслихата Мангистауской области от 23.12.2019 </w:t>
      </w:r>
      <w:r>
        <w:rPr>
          <w:rFonts w:ascii="Times New Roman"/>
          <w:b w:val="false"/>
          <w:i w:val="false"/>
          <w:color w:val="ff0000"/>
          <w:sz w:val="28"/>
        </w:rPr>
        <w:t>№ 34/385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785"/>
        <w:gridCol w:w="1349"/>
        <w:gridCol w:w="536"/>
        <w:gridCol w:w="1322"/>
        <w:gridCol w:w="1711"/>
        <w:gridCol w:w="2720"/>
        <w:gridCol w:w="83"/>
        <w:gridCol w:w="2797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 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III.Чистое бюджетное кредитование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"22"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23/272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752"/>
        <w:gridCol w:w="1296"/>
        <w:gridCol w:w="512"/>
        <w:gridCol w:w="1268"/>
        <w:gridCol w:w="1649"/>
        <w:gridCol w:w="2603"/>
        <w:gridCol w:w="90"/>
        <w:gridCol w:w="3172"/>
      </w:tblGrid>
      <w:tr>
        <w:trPr>
          <w:trHeight w:val="3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103 205,0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92 505,0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92 505,0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ІІ.Затраты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103 205,0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III.Чистое бюджетное кредитование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ІV.Сальдо по операциям с финансовыми активами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V.Дефицит (профицит) бюджета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VІ.Финансирование дефицита (использование профицита)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"22"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№23/272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776"/>
        <w:gridCol w:w="1337"/>
        <w:gridCol w:w="529"/>
        <w:gridCol w:w="1308"/>
        <w:gridCol w:w="1701"/>
        <w:gridCol w:w="2686"/>
        <w:gridCol w:w="93"/>
        <w:gridCol w:w="2881"/>
      </w:tblGrid>
      <w:tr>
        <w:trPr>
          <w:trHeight w:val="30" w:hRule="atLeast"/>
        </w:trPr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78 200,0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65 250,0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ІІ.Затраты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78 200,0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III.Чистое бюджетное кредитование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ІV.Сальдо по операциям с финансовыми активами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V.Дефицит (профицит)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VІ.Финансирование дефицита (использование профицита)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