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43f9" w14:textId="6c54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Кызан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22 января 2019 года № 23/267. Зарегистрировано Департаментом юстиции Мангистауской области 29 января 2019 года № 3812.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районного маслихата от 8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22/256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№ 3779),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Кызан на 2019-2021 годы согласно приложениям 1, 2 и 3 соответственно, в том числе на 2019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70 861,0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4 273,0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66 588,0 тысяч тенге;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72 084,9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- 1 223,9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1 223,9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–1 223,9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Мангистауского районного маслихата Мангистауской области от 23.12.2019 </w:t>
      </w:r>
      <w:r>
        <w:rPr>
          <w:rFonts w:ascii="Times New Roman"/>
          <w:b w:val="false"/>
          <w:i w:val="false"/>
          <w:color w:val="000000"/>
          <w:sz w:val="28"/>
        </w:rPr>
        <w:t>№ 34/381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села Кызан на 2019 год выделена субвенция в сумме 59 316,0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Мангистауского районного маслихата Мангистауской области от 23.12.2019 </w:t>
      </w:r>
      <w:r>
        <w:rPr>
          <w:rFonts w:ascii="Times New Roman"/>
          <w:b w:val="false"/>
          <w:i w:val="false"/>
          <w:color w:val="000000"/>
          <w:sz w:val="28"/>
        </w:rPr>
        <w:t>№ 34/381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Учесть, из районного бюджета в бюджет села Кызан на 2019 год выделены целевые текущие трансферты в сумме 7 272,0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Мангистауского районного маслихата Мангистауской области от 23.12.2019 </w:t>
      </w:r>
      <w:r>
        <w:rPr>
          <w:rFonts w:ascii="Times New Roman"/>
          <w:b w:val="false"/>
          <w:i w:val="false"/>
          <w:color w:val="000000"/>
          <w:sz w:val="28"/>
        </w:rPr>
        <w:t>№ 34/381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2019 год нормативы распределения доходов в бюджет села Кызан в следующем размере: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необлагаемых у источника выплаты - 100 процентов.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Мангистауского районного маслихата" (руководитель аппарата Калиев 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заместителя акима Мангистауского района Кыланова Т.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Есенгелдиев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Сарбалаев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"22"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23/267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Кызан на 2019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Мангистауского районного маслихата Мангистауской области от 23.12.2019 </w:t>
      </w:r>
      <w:r>
        <w:rPr>
          <w:rFonts w:ascii="Times New Roman"/>
          <w:b w:val="false"/>
          <w:i w:val="false"/>
          <w:color w:val="ff0000"/>
          <w:sz w:val="28"/>
        </w:rPr>
        <w:t>№ 34/381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785"/>
        <w:gridCol w:w="1349"/>
        <w:gridCol w:w="536"/>
        <w:gridCol w:w="1322"/>
        <w:gridCol w:w="1711"/>
        <w:gridCol w:w="2720"/>
        <w:gridCol w:w="83"/>
        <w:gridCol w:w="2797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3 973,0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"22"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23/267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Кызан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776"/>
        <w:gridCol w:w="1337"/>
        <w:gridCol w:w="529"/>
        <w:gridCol w:w="1308"/>
        <w:gridCol w:w="1701"/>
        <w:gridCol w:w="2686"/>
        <w:gridCol w:w="93"/>
        <w:gridCol w:w="2881"/>
      </w:tblGrid>
      <w:tr>
        <w:trPr>
          <w:trHeight w:val="30" w:hRule="atLeast"/>
        </w:trPr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72 185,0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65 835,0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65 835,0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ІІ.Затраты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72 185,0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III.Чистое бюджетное кредитование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ІV.Сальдо по операциям с финансовыми активами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V.Дефицит (профицит)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VІ.Финансирование дефицита (использование профицита)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"22"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23/267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Кызан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776"/>
        <w:gridCol w:w="1337"/>
        <w:gridCol w:w="529"/>
        <w:gridCol w:w="1308"/>
        <w:gridCol w:w="1701"/>
        <w:gridCol w:w="2686"/>
        <w:gridCol w:w="93"/>
        <w:gridCol w:w="2881"/>
      </w:tblGrid>
      <w:tr>
        <w:trPr>
          <w:trHeight w:val="30" w:hRule="atLeast"/>
        </w:trPr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73 280,0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ІІ.Затраты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73 280,0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III.Чистое бюджетное кредитование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ІV.Сальдо по операциям с финансовыми активами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V.Дефицит (профицит)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VІ.Финансирование дефицита (использование профицита)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