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0629" w14:textId="6490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от 22 января 2019 года №23/272 "О бюджете сельского округа Актобе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11 апреля 2019 года № 26/297. Зарегистрировано Департаментом юстиции Мангистауской области 15 апреля 2019 года № 3863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районного маслихата от 15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25/287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Мангистауского районного маслихата от 8 января 2019 года №22/256 "О районном бюджете на 2019-2021 годы" (зарегистрировано в Реестре государственной регистрации нормативных правовых актов за №3851),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от 22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№23/272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Актобе на 2019-2021 годы" (зарегистрировано в Реестре государственной регистрации нормативных правовых актов №3809, опубликовано 6 февраля 2019 года в Эталонном контрольном банке нормативных правовых актов Республики Казахстан),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Актобе на 2019-2021 годы согласно приложению 1,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84 028,0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5 550,0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- 78 478,0 тысяч тенге;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- 86 136,4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-2 108,4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2 108,4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2 108,4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 что из районного бюджета в бюджет сельского округа Актобе на 2019 год выделена субвенция в сумме 78 478,0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районного маслихата" (руководитель аппарата Калиев Е.)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Мангистауского района Кыланова Т.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А.Жумалиев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"11"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№26/297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23/272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785"/>
        <w:gridCol w:w="1348"/>
        <w:gridCol w:w="536"/>
        <w:gridCol w:w="1322"/>
        <w:gridCol w:w="1714"/>
        <w:gridCol w:w="2719"/>
        <w:gridCol w:w="83"/>
        <w:gridCol w:w="2796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III.Чистое бюджетное кредитование 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