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633ff" w14:textId="86633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Мангистауского районного маслихата от 22 января 2019 года № 23/274 "О бюджете села Жармыш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районного маслихата Мангистауской области от 11 апреля 2019 года № 26/303. Зарегистрировано Департаментом юстиции Мангистауской области 17 апреля 2019 года № 3869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решением Мангистауского районного маслихата от 15 марта 2019 года </w:t>
      </w:r>
      <w:r>
        <w:rPr>
          <w:rFonts w:ascii="Times New Roman"/>
          <w:b w:val="false"/>
          <w:i w:val="false"/>
          <w:color w:val="000000"/>
          <w:sz w:val="28"/>
        </w:rPr>
        <w:t>№25/287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дополнения в решение Мангистауского районного маслихата от 8 января 2019 года №22/256 "О районном бюджете на 2019-2021 годы" (зарегистрировано в Реестре государственной регистрации нормативных правовых актов за №3851), Мангистауский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Мангистауского районного маслихата от 22 января 2019 года </w:t>
      </w:r>
      <w:r>
        <w:rPr>
          <w:rFonts w:ascii="Times New Roman"/>
          <w:b w:val="false"/>
          <w:i w:val="false"/>
          <w:color w:val="000000"/>
          <w:sz w:val="28"/>
        </w:rPr>
        <w:t>№23/274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села Жармыш на 2019-2021 годы" (зарегистрировано в Реестре государственной регистрации нормативных правовых актов за №3810, опубликовано 7 февраля 2019 года в Эталонном контрольном банке нормативных правовых актов Республики Казахстан),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Жармыш на 2019-2021 годы согласно приложениям 1, 2 и 3 к настоящему решению соответственно, в том числе на 2019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доходы– 73 188,0 тысяч тенге, в том числе по: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2 750,0 тысяч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70 438,0 тысяч тенге;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74 705,8 тысяч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1 517,8 тысяч тенге;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1 517,8 тысяч тенге, в том числе: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1 517,8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Мангистауского районного маслихата" (руководитель аппарата Калиев Е.) обеспечить государственную регистрацию настоящего решения в органах юстиции,  его официальное опубликование в Эталонном контрольном банке нормативных правовых актов Республики Казахстан и средствах массовой информации.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заместителя акима Мангистауского района Кыланова Т.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А.Жумалиев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Мангистауского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А.Сарбалаев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"11" апреля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№26/303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января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№23/274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Жармыш на 2019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1"/>
        <w:gridCol w:w="788"/>
        <w:gridCol w:w="1356"/>
        <w:gridCol w:w="514"/>
        <w:gridCol w:w="1335"/>
        <w:gridCol w:w="1685"/>
        <w:gridCol w:w="2749"/>
        <w:gridCol w:w="64"/>
        <w:gridCol w:w="2808"/>
      </w:tblGrid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73 188,0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70 438,0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70 438,0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70 438,0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74 705,8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6 041,8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6 041,8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1 517,8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