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e385" w14:textId="913e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Мангистаускому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мая 2019 года № 27/314. Зарегистрировано Департаментом юстиции Мангистауской области 22 мая 2019 года № 3894. Утратило силу решением Мангистауского районного маслихата Мангистауской области от 13 декабря 2021 года № 9/73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Мангистаускому району.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Мангистауского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Департаменте юстиции Мангистауской области,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№27/314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 по Мангистаускому району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Мангистаускому району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Мангистауского района (далее – акимат).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акиматом создается комиссия из представителей заинтересованных структурных подразделений (далее - Комиссия).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"Мангистауский районный отдел жилищно-коммунального хозяйства, пассажирского транспорта и автомобильных дорог", уполномоченное на осуществление функций в сфере коммунального хозяйства.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 решением суда поступившими в коммунальную собственность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 за счет средств местного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№27/314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 Мангистауского районного маслихата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районного маслихата от 15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№9/113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3422, опубликовано 19 сентября 2017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районного маслихата от 24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16/182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Мангистауского районного маслихата от 15 августа 2017 года №9/113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№3621, опубликовано 6 июня 2018 года в Эталонном контрольном банке нормативных 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районного маслихата от 14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23/262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15 августа 2017 года №9/113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№3791, опубликовано 6 февраля 2019 года в Эталонном контрольном банке нормативных правовых актов Республики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