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eeb4" w14:textId="c90e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21 октября 2016 года № 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6 ноября 2019 года № 32/357. Зарегистрировано Департаментом юстиции Мангистауской области 11 ноября 2019 года № 4020.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октября 2016 года № 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 3176, опубликовано 16 ноября 2016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уполномоченный орган осуществляющий назначение и выплату социальной помощи – государственное учреждение "Мангистауский районный отдел занятости, социальных программ и регистрации актов гражданского состояния" (далее – уполномоченный орган);";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Единовременная социальная помощь в размере 100 (сто) тысяч тенге предоставляется только 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получающих государственную адресную социальную помощь в связи с ростом цен на продукты питания, по списку утверждаемому уполномоченным органом.".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Е. Махмутова.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