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d449" w14:textId="a21d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8 января 2019 года № 22/256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11 декабря 2019 года № 34/373. Зарегистрировано Департаментом юстиции Мангистауской области 20 декабря 2019 года № 4064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№32/379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2018 года № 22/265 "Об областном бюджете на 2019-2021 годы" (зарегистрировано в Реестре государственной регистрации нормативных правовых актов за №4054),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8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№22/256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№3779, опубликовано 21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 – 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12 689 973,9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5 653 220,5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20 126,9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41 011,0 тысяч тенге; поступлениям трансфертов – 6 975 615,5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12 720 969,2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174 166,0 тысяч тенге, 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223 879,5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49 713,5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-205 161,3 тысячи тенге;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205 161,3 тысячи тенге, в том числе: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223 879,5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49 713,5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30 995,3 тысячи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2019 год в бюджеты сел и сельских округов выделена субвенция в сумме 940 932,9 тысяч тенге, в том числе: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440 739,9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91 714,0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Сайотес – 86 033,0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Тущықудык – 60 873,0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59 316,0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Актобе – 70 856,0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Шайыр – 67 736,0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Жармыш – 63 665,0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"2-1. Учесть, что из районного бюджета на 2019 год в бюджеты сел и сельских округов выделены целевые текущие трансферты в сумме 97 230,0 тысяч тенге, в том числе: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37 807,0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11 799,0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Сайотес – 8 446,0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Тущықудык – 7 073,0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7 272,0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Актобе – 8 182,0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Шайыр – 8 261,0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Жармыш – 8 390,0 тысяч тенге.";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новой редакции: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"206 597,0 тысяч тенге – на выплату государственной адресной социальной помощи;";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2019 год предусмотрены целевые текущие трансферты из областного бюджета в следующих объемах: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806 807 тысяч тенге – на реализацию государственного образовательного заказа в дошкольных организациях образования и приобретение учебников;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80 676,0 тысяч тенге – на средний ремонт автомобильной дороги.";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"1 400 000,0 тысяч тенге – на реконструкция автомобильных дорог Шетпе-Кызан 49-85 км (участок Тасмурын-Мастек).";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2019 год предусмотрены бюджетные кредиты из республиканского бюджета в следующем объеме: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223 879,5 тысяч тенге - на реализацию мер социальной поддержки специалистов.";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акимата района на 2019 год в сумме 15 896,0 тысяч тенге.";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 км-километр.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Б.Есенгельдиев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№34/373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2019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22/256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5"/>
        <w:gridCol w:w="3097"/>
      </w:tblGrid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 гория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12 689 973,9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5 653 220,5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561 928,0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4 544 737,5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4 461 608,5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6 975 615,5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6 975 615,5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6 975 615,5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циональная группа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 ных программ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12 720 969,2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530 480,5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168 571,0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168 571,0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24 666,5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24 666,5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4 564 897,9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4 211 951,0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3 894 822,0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218 371,9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218 371,9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862 132,5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30 383,1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1 712 294,4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1 266 381,7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1 207 652,5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55 729,2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363 175,7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358 584,7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469 997,5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49 542,2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235 733,0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57 756,5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201 064,4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39 872,9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39 872,9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15 532,8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2 865 198,0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2 865 198,0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1 620 608,0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1 034 875,0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15 896,0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946 660,2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946 660,2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5 727,3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940 932,9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223 879,5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223 879,5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223 879,5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223 879,5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-205 161,3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205 161,3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223 879,5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223 879,5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223 879,5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