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c2e6" w14:textId="246c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внесении изменений и дополнения в решение Мангистауского районного маслихата от 22 января 2019 года № 23/272 "О бюджете сельского округа Актобе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23 декабря 2019 года № 34/385. Зарегистрировано Департаментом юстиции Мангистауской области 27 декабря 2019 года № 4084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22 января 2019 года № 23/272 "О бюджете сельского округа Актобе на 2019-2021 годы" (зарегистрировано в Реестре государственной регистрации нормативных правовых актов за № 3809, опубликовано 6 февраля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Актобе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86 688,0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7 650,0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79 038,0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88 796,4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-2 108,4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2 108,4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что из районного бюджета в бюджет сельского округа Актобе на 2019 год выделена субвенция в сумме 70 856,0 тысяч тенге.";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из районного бюджета в бюджет сельского округа Актобе на 2019 год выделена целевые текущие трансферты в сумме 8 182,0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Б.Есенгельдиев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23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22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785"/>
        <w:gridCol w:w="1349"/>
        <w:gridCol w:w="536"/>
        <w:gridCol w:w="1322"/>
        <w:gridCol w:w="1711"/>
        <w:gridCol w:w="2720"/>
        <w:gridCol w:w="83"/>
        <w:gridCol w:w="2797"/>
      </w:tblGrid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