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16e" w14:textId="65fe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22 января 2019 года № 23/271 "О бюджете села Жынгылды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34/383. Зарегистрировано Департаментом юстиции Мангистауской области 27 декабря 2019 года № 4087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23/271 "О бюджете села Жынгылды на 2019-2021 годы" (зарегистрировано в Реестре государственной регистрации нормативных правовых актов за № 3811, опубликовано 7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Жынгылды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111 337,0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7 824,0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–103 513,0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–113 439,7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-2 102,7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–2 102,7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Жынгылды на 2019 год выделена субвенция в сумме 91 714,0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в бюджет села Жынгылды на 2019 год выделены целевые текущие трансферты в сумме 11 799,0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63"/>
        <w:gridCol w:w="1310"/>
        <w:gridCol w:w="521"/>
        <w:gridCol w:w="1285"/>
        <w:gridCol w:w="1662"/>
        <w:gridCol w:w="2643"/>
        <w:gridCol w:w="80"/>
        <w:gridCol w:w="3067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