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100a7" w14:textId="b0100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Тупкараганского района от 1 марта 2011 года № 38 "Об определении мест для размещения агитационных печатных материалов для всех кандидатов и оснащении их стендами, щитами, тумбами по Тупкараганскому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Тупкараганского района Мангистауской области от 31 мая 2019 года № 86. Зарегистрировано Департаментом юстиции Мангистауской области 3 июня 2019 года № 3916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акимат Тупкараганского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Тупкараганского района от 1 марта 2011 года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мест для размещения агитационных печатных материалов для всех кандидатов и оснащении их стендами, щитами, тумбами по Тупкараганскому району" (зарегистрировано в Реестре государственной регистрации нормативных правовых актов за № 11-6-131, опубликовано в газете "Ақкетік арайы" от 2 марта 2011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места для размещения агитационных печатных материалов для всех кандидатов по Тупкараганскому району согласно приложению к настоящему постановлению.";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приложению к настоящему постановлению.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Тупкараганского района" (Кенжалиев Б.)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Контроль за исполнением настоящего постановления возложить на заместителя акима района Алтынгалиева Т.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А.Хамиев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Тупкараганского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мая 2019 года №86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Тупкараганского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2011 года №38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по Тупкараганскому району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Стенды, щиты: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Форт-Шевченко: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возле здания отделения Тупкараганского районного филиала некоммерческого акционерного общества "Государственная корпорация "Правительства для граждан" по Мангистауской области (улица Н.Онгалбайулы, участок №42);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возле здания отделения Тупкараганского района Мангистауского областного филиала №239900 акционерного общества "Народный Сберегательный банк Казахстана";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возле здания городской железнодорожной кассы (старая автостанция);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возле магазина "Нұрай" (напротив здания государственного коммунального предприятия "Түпқараған электр жүйесі" акимата Тупкараганского района);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селу Баутино: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левая сторона здания государственного коммунального казенного предприятия "Тупкараганский гуманитарно-технический колледж" Управления образования Мангистауской области;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возле здания сельского отделения почтовой связи Мангистауского областного филиала акционерного общества "Казпочта";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возле здания республиканского государственного учреждения "Морская администрация портов Актау и Баутино" Комитета транспорта Министерства индустрии и инфраструктурного развития Республики Казахстан";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населенному пункту Аташ села Баутино: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возле здания "Аташская библиотека" государственного учреждения "Тупкараганская районная централизованная библиотечная система";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селу Акшукур: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возле здания сельского отделения почтовой связи Мангистауского областного филиала акционерного общества "Казпочта";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возле здания государственного коммунального казенного предприятия "Ақшұқыр мәдениет үйі" акимата Тупкараганского района;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возле двух этажного магазина "Малика";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возле здания государственного коммунального предприятия "Коммуналдық қызмет" при акимате Тупкараганского района на праве хозяйственного ведения;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селу Таушык: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между зданиями государственного учреждения "Аппарат акима села Таушык" и сельского отделения почтовой связи Мангистауского областного филиала акционерного общества "Казпочта";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 зданиями государственного коммунального казенного предприятия "Таушық мәдениет үйі" и офиса товарищества с ограниченной ответственностью "Таушық ауыл шаруашылығы";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сельскому округу Сайын Шапагатова: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возле здания государственного учреждения "Аппарат акима сельского округа Сайын Шапагатова";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возле здания врачебной амбулатории С.Шапагатова государственного коммунального предприятия на праве хозяйственного ведения "Тупкараганская центральная районная больница" Управления здравоохранения Мангистауской области акимата Мангистауской области;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возле здания государственного учреждения "Школа-лицей №1 среднего общего образования имени Губойдоллы Айдарова".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Тумбы: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Форт-Шевченко: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обе стороны автодороги при въезде со стороны города Актау;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возле здания государственного коммунального предприятия на праве хозяйственного ведения "Тупкараганская центральная районная больница" Управления здравоохранения Мангистауской области акимата Мангистауской области;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селу Баутино: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возле здания государственного коммунального казенного предприятия Ясли сад "Акбота" аппарата акима Тупкараганского района;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возле гостиницы "Достык";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населенному пункту Аташ села Баутино: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возле двух этажного жилого дома №1 расположенного по улице Алиби Жангельдина;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селу Кызылозен: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возле магазина "Актаукоопсауда";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селу Таушык: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возле здания государственного учреждения "Аппарат акима села Таушык";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сельскому округу Сайын Шапагатова: 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возле здания государственного учреждения "Школа-лицей №1 среднего общего образования имени Губойдоллы Айдарова";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селу Акшукур: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возле здания товарищество с ограниченной ответственностью "Жайлау". 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