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5f338" w14:textId="505f3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Тупкараганского районного маслихата от 8 июля 2016 года № 4/30 "Об утверждении норм образования и накопления коммунальных отходов по Тупкараганскому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23 июля 2019 года № 32/255. Зарегистрировано Департаментом юстиции Мангистауской области 31 июля 2019 года № 3960. Утратило силу решением Тупкараганского районного маслихата Мангистауской области от 04 ноября 2021 года № 8/46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Тупкараганского районного маслихата Мангистауской области от 04.11.2021 </w:t>
      </w:r>
      <w:r>
        <w:rPr>
          <w:rFonts w:ascii="Times New Roman"/>
          <w:b w:val="false"/>
          <w:i w:val="false"/>
          <w:color w:val="ff0000"/>
          <w:sz w:val="28"/>
        </w:rPr>
        <w:t>№ 8/46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15 октября 2018 года № 409 "О внесении изменений в приказ Министра энергетики Республики Казахстан от 25 ноября 2014 года № 145 "Об утверждении Типовых правил расчета норм образования и накопления коммунальных отходов" (зарегистрирован в Реестре государственной регистрации нормативных правовых актов за № 17634), Тупкараганский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Тупкараганского районного маслихата от 8 июля 2016 года № 4/30 "Об утверждении норм образования и накопления коммунальных отходов по Тупкараганскому району" (зарегистрировано в Реестре государственной регистрации нормативных правовых актов за № 3127, опубликовано 19 августа 2016 года в информационно - 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Тупкараганского районного маслихата" (руководитель аппарата Кельбетова Э.)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 постоянную комиссию по вопросам бюджета Тупкараганского районного маслихата (председатель комиссии Озгамбаев К.).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Осуществляющий полномочия председателя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Тупкараганского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2019 года № 32/255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2016 года № 4/30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Тупкараганскому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8"/>
        <w:gridCol w:w="4149"/>
        <w:gridCol w:w="2832"/>
        <w:gridCol w:w="3481"/>
      </w:tblGrid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Среднегодовая норма накопления коммунальных отходов, м³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домовладения неблагоустроенные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2,12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промтоварные магазины, супермаркеты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0,655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продовольственных товаров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0,275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АЗС, гаражи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1,905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Расшифровка аббревиатур: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АЗС – автозаправочная станция;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м2– квадратный метр; 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м³- кубический метр.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