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6bc9" w14:textId="62e6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 и захоронение твердых бытовых отходов по Тупкараганскому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19 ноября 2019 года № 35/282. Зарегистрировано Департаментом юстиции Мангистауской области 27 ноября 2019 года № 4040. Утратило силу решением Тупкараганского районного маслихата Мангистауской области от 04 ноября 2021 года № 8/46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04.11.2021 </w:t>
      </w:r>
      <w:r>
        <w:rPr>
          <w:rFonts w:ascii="Times New Roman"/>
          <w:b w:val="false"/>
          <w:i w:val="false"/>
          <w:color w:val="ff0000"/>
          <w:sz w:val="28"/>
        </w:rPr>
        <w:t>№ 8/46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вывоз и захоронение твердых бытовых отходов по Тупкараганскому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Тупкараганского районного маслихата от 21 октября 2016 года № 6/47 "Об утверждении тарифов на сбор, вывоз и захоронение твердых бытовых отходов по Тупкараганскому району" (зарегистрировано в Реестре государственной регистрации нормативных правовых актов за № 3197, опубликовано 8 декабря 2016 года в информационно-правовой системе "Әділет").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Тупкараганского районного маслихата" (руководитель аппарата Кельбетова Э.)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Озгамбаев К.).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К.Озгамбаев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ноября 2019 года № 35/282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Тупкараганскому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2268"/>
        <w:gridCol w:w="3079"/>
        <w:gridCol w:w="4285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 тенге (без учета НДС)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 и вывоз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и не благоустроенные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жителя в месяц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захоронение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и не благоустроенные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жителя в месяц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НДС- налог на добавленную стоимость.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