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5d4" w14:textId="8862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 28/229 "О бюджете города районного значения, сел,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декабря 2019 года № 37/291. Зарегистрировано Департаментом юстиции Мангистауской области 24 декабря 2019 года № 4067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18 декабря 2019 года № 36/285 "О внесении изменений в решение Тупкараганского районного маслихата от 23 января 2019 года № 28/227 "О районном бюджете на 2019 - 2021 годы" (зарегистрировано в Реестре государственной регистрации нормативных правовых актов за № 4061),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января 2019 года № 28/229 "О бюджете города районного значения, сел, сельского округа на 2019-2021 годы" (зарегистрировано в Реестре государственной регистрации нормативных правовых актов за № 3805, опубликовано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районного значения, сел,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1 583 075,3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162 376,1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1 420 752,2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1 617 244,3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- 33 969,0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- 33 969,0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33 969,0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города районного значения, сел, сельского округа на 2019 год выделена субвенция в сумме 1 420 752,2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Акшукур – 458 312,6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Баутино – 182 944,7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Сайын Шапагатова – 304 902,0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Таушык – 182 303,0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Форт-Шевченко – 292 289,9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458 312,6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458 312,6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201 040,7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182 944,7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182 944,7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3"/>
        <w:gridCol w:w="4745"/>
        <w:gridCol w:w="6"/>
        <w:gridCol w:w="267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319 658,8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14 756,8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6 283,1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304 902,0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304 902,0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193 172,3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37/291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34"/>
        <w:gridCol w:w="1286"/>
        <w:gridCol w:w="511"/>
        <w:gridCol w:w="1260"/>
        <w:gridCol w:w="1638"/>
        <w:gridCol w:w="2925"/>
        <w:gridCol w:w="89"/>
        <w:gridCol w:w="3006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356 715,8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64 278,9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27 497,8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292 289,9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292 289,9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