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547e" w14:textId="db95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2020–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31 декабря 2019 года № 37/295. Зарегистрировано Департаментом юстиции Мангистауской области 10 января 2020 года № 4101.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№32/395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№4068), Тупкараганский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47/351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10 905 646,4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5 235 398,9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18 653,4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131 429,0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5 520 165,1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13 896 110,8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22 756,0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41 193,0 тысячи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18 437,0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- 3 013 220,4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3 013 220,4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2 905 683,0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18 437,0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125 974,4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Тупкараганского районного маслихата Мангистауской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49/361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бюджета района на 2020 год установлены в следующих размерах: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100 процентов;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– 87,6 процентов;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100 процентов.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в сумме 10 000,0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предусматриваются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59 647,0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2020 год объемы бюджетных субвенций, передаваемых из районного бюджета в бюджеты города районного значения, сел, сельского округа в сумме 1 653 247,4 тысяч тенге, в том числе: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Форт-Шевченко – 621 421,2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Акшукур – 483 831,0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Баутино – 46 981,0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Сайын Шапагатов– 390 288,8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Таушык – 17 643,0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Кызылозен – 93 082,4 тысяч тенге.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установить гражданским служащим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каждого города районного значения, села,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бюджета района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М.Шырақбай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37/295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Тупкараганского районного маслихата Мангистауской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49/361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10 905 646,4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5 235 398,9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1 600 514,0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716 319,0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595 108,0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595 108,0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2 907 412,9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2 845 242,5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18 653,4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131 429,0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129 114,0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5 520 165,1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5 520 089,3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5 520 089,3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5035"/>
        <w:gridCol w:w="3810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13 896 110,8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710 214,2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68 872,4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309 587,0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251 137,0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4 648 176,1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172 966,1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172 966,1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4 199 372,5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4 058 865,5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177 398,5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90 538,0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440 632,3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4 171 726,7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4 050 821,7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318 823,2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2 934 997,5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363 956,0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22 263,7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8 079,7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56 756,4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64 858,9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860,0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299 377,2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299 377,2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165 317,2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1 525 092,0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495 236,0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331 184,0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1 023 856,0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1 714 736,1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1 714 736,1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1 702 385,3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12 028,1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- 3 013 220,4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3 013 220,4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2 905 683,0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2 905 683,0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2 905 683,0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37/295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453"/>
        <w:gridCol w:w="919"/>
        <w:gridCol w:w="365"/>
        <w:gridCol w:w="901"/>
        <w:gridCol w:w="2764"/>
        <w:gridCol w:w="3654"/>
        <w:gridCol w:w="47"/>
        <w:gridCol w:w="2518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8 700 450,4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5 955 076,4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1 105 523,4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431 803,0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673 720,4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756 119,0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756 119,0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3 905 224,0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3 821 557,0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178 691,0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162 254,0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13 265,0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8 898,0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8 898,0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8 898,0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125 365,0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120 786,0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8 586,0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2 611 111,0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2 611 111,0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8 700 450,4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2 972 253,0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37/295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51"/>
        <w:gridCol w:w="386"/>
        <w:gridCol w:w="742"/>
        <w:gridCol w:w="1348"/>
        <w:gridCol w:w="5384"/>
        <w:gridCol w:w="4"/>
        <w:gridCol w:w="3059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6 532 732,4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6 338 492,4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1 176 374,4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781 669,4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798 730,0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798 730,0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4 172 150,0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4 080 725,0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компенсаций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6 532 732,4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37/295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города районного значения, села,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2995"/>
        <w:gridCol w:w="2995"/>
        <w:gridCol w:w="3792"/>
        <w:gridCol w:w="313"/>
      </w:tblGrid>
      <w:tr>
        <w:trPr/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Функциональ-ная группа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Кызылозен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Кызылозен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Акшукур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Баутино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Баутино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Форт-Шевченко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Таушык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сельского округа Сайын Шапагатова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Кызылозен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Баутино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Кызылозен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37/295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