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859" w14:textId="26c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Мунайлинского районного маслихата от 19 ноября 2013 года №16/166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25 апреля 2019 года № 40/393. Зарегистрировано Департаментом юстиции Мангистауской области 30 апреля 2019 года № 3879.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№2320, опубликовано 27 декабря 2013 года в информационно-правовой системе "Әділет" и газете "Мұнайлы")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решения внесено изменение на государственном языке,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66"/>
        <w:gridCol w:w="8498"/>
        <w:gridCol w:w="1867"/>
        <w:gridCol w:w="413"/>
        <w:gridCol w:w="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в связи с ростом цен на продукты питания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получающих государственную адресную социальную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(сто) тысяч тенге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