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3b46" w14:textId="ef93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Мунайлинского районного маслихата от 25 мая 2018 года № 23/280 "Об утверждении регламента собрания местного сообщества села Баянды"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21 мая 2019 года № 41/403. Зарегистрировано Департаментом юстиции Мангистауской области 3 июня 2019 года № 3911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15630), а также на основании информационного письма департамента юстиции Мангистауской области от 23 января 2019 года № 10-11-165,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25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23/280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села Баянды" (зарегистрировано в Реестре государственной регистрации нормативных правовых актов за № 3658, опубликовано 25 июня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№15630),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Конысбаева Г.).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Мунайлинского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