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858f4" w14:textId="36858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тарифов на сбор, вывоз и захоронение твердых бытовых отходов по Мунайлинскому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Мунайлинского районного маслихата Мангистауской области от 28 ноября 2019 года № 47/448. Зарегистрировано Департаментом юстиции Мангистауской области 9 декабря 2019 года № 4050. Утратило силу решением Мунайлинского районного маслихата Мангистауской области от 23 октября 2023 года № 6/39.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Мунайлинского районного маслихата Мангистауской области от 23.10.2023 </w:t>
      </w:r>
      <w:r>
        <w:rPr>
          <w:rFonts w:ascii="Times New Roman"/>
          <w:b w:val="false"/>
          <w:i w:val="false"/>
          <w:color w:val="ff0000"/>
          <w:sz w:val="28"/>
        </w:rPr>
        <w:t>№ 6/39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20-1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приказом Министра энергетики Республики Казахстан от 1 сентября 2016 года </w:t>
      </w:r>
      <w:r>
        <w:rPr>
          <w:rFonts w:ascii="Times New Roman"/>
          <w:b w:val="false"/>
          <w:i w:val="false"/>
          <w:color w:val="000000"/>
          <w:sz w:val="28"/>
        </w:rPr>
        <w:t>№404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расчета тарифа на сбор, вывоз, утилизацию, переработку и захоронение твердых бытовых отходов" (зарегистрировано в Реестре государственной регистрации нормативных правовых актов за №14285), Мунайлинский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тарифы на сбор, вывоз и захоронение твердых бытовых отходов по Мунайлинскому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Мунайлинского районного маслихата" (руководитель аппарата А. Жанбуршина)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средствах массовой информации.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Мунайлинского районного маслихата по социальным вопросам, законности, правопорядка, по депутатским полномочиям и этике (председатель комиссии Конысбаева Г.).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Дюсалиев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Мунайлинского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Назар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ноября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№47/448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на сбор, вывоз и захоронение твердых бытовых отходов по Мунайлинскому району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обьекта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Стоимость, в тенге (без учета НДС)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жителя в месяц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195,90</w:t>
            </w:r>
          </w:p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аббревиатуры: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НДС – налог на добавленную стоимость.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