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f06e" w14:textId="8b0f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25 января 2019 года №36/375 "О бюджете сел, сельских округов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20 декабря 2019 года № 48/457. Зарегистрировано Департаментом юстиции Мангистауской области 25 декабря 2019 года № 4074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Мунайлинского районного маслихата от 11 декабря 2019 года № 48/452 "О внесении изменений в решение Мунайлинского районного маслихата от 14 января 2019 года № 35/371 "О районном бюджете на 2019-2021 годы" (зарегистрировано в Реестре государственной регистрации нормативных правовых актов за № 4059), Мунайлинский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Мунайлинского районного маслихата от 25 января 2019 года № 36/375 "О бюджете сел, сельских округов на 2019-2021 годы" (зарегистрировано в Реестре государственной регистрации нормативных правовых актов за № 3800, опубликовано 31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бюджеты сел, сельских округов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3 598 912,9 тысяч тенге, в том числе по: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420 402,3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76,0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0 тенге;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3 178 434,6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3 604 713,1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-5 800,2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5 800,2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5 800,2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в бюджеты сел, сельских округов на 2019 год выделена субвенция в сумме 2 664 136,6 тысяч тенге, в том числе: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Атамекен – 390 900,7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cельскому округу Баскудык - 454 377,1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cельскому округу Батыр – 263 185,7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cеле Баянды – 189 437,4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cельскому округу Даулет – 203 479,4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cельскому округу Кызылтобе – 454 423,8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cеле Мангистау – 708 332,5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возложить на бюджетную комиссию Мунайлинского района (председатель комиссии Н. Жолбаев).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"Аппарат Мунайлинского районного маслихата" (руководитель аппарата А. Жанбуршина)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действия с 1 января 2019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2019 года № 48/457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января 2019 года № 36/375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527 641,0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76 403,0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35 273,9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35 273,9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41 129,1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451 238,0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451 238,0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528 259,9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62 715,2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62 715,2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62 301,2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388 879,1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388 879,1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360 408,5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28 470,6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76 665,6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76 665,6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36 904,1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12 833,5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-618,9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48/457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36/375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Баскудык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671 718,3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81 022,0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30 618,0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590 696,3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590 696,3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590 696,3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672 597,2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57 946,5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57 946,5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57 329,2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541 671,9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541 671,9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101 566,9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440 105,0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72 175,2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72 175,2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35 454,1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-878,9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№48/457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№36/375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478 164,0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24 516,9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13 387,9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13 387,9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11 129,0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453 647,1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453 647,1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453 647,1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478 579,8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44 372,8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44 372,8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43 872,8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336 943,0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336 943,0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224 110,6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112 832,4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97 264,0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97 264,0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48 051,9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33 162,1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№48/457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№36/375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Баянды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235 335,2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32 819,8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20 819,8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202 515,4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202 515,4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202 515,4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235 630,3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38 042,2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38 042,2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37 567,7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137 375,1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137 375,1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137 375,1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41 523,0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41 523,0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14 567,3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8 955,7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№48/457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№36/375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Даулет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251 340,2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222 746,2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222 746,2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222 746,2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251 954,1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47 508,3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47 508,3 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47 030,8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145 284,4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145 284,4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10 396,5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134 887,9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58 301,4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58 301,4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27 979,0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21 333,3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-613,9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48/457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36/375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Кызылтобе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552 285,8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65 130,6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30 493,0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30 493,0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34 637,6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1 883,6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31 560,0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487 079,2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487 079,2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487 079,2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553 289,4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64 716,4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64 716,4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64 133,9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329 976,3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329 976,3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329 976,3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99 570,7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99 570,7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60 122,1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29 003,6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59 026,0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59 026,0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59 026,0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-1 003,6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№48/457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№36/375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Мангистау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560"/>
        <w:gridCol w:w="40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882 428,4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111 916,0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52 916,0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50 516,0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770 512,4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770 512,4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770 512,4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884 402,4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65 491,8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65 491,8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65 039,8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677 157,7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677 157,7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677 157,7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139 424,1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139 424,1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13 466,1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