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9a8d" w14:textId="52e9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Мунайлинского районного маслихата от 25 мая 2018 года №23/282 "Об утверждении регламента собрания местного сообщества сельского округа Даулет"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11 декабря 2019 года № 48/454. Зарегистрировано Департаментом юстиции Мангистауской области 25 декабря 2019 года № 4076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№15630), а также на основании информационного письма департамента юстиции Мангистауской области от 23 января 2019 года №10-11-165,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25 мая 2018 года </w:t>
      </w:r>
      <w:r>
        <w:rPr>
          <w:rFonts w:ascii="Times New Roman"/>
          <w:b w:val="false"/>
          <w:i w:val="false"/>
          <w:color w:val="000000"/>
          <w:sz w:val="28"/>
        </w:rPr>
        <w:t>№23/282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сельского округа Даулет" (зарегистрировано в Реестре государственной регистрации нормативных правовых актов за №3656, опубликовано 25 июня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 следующего содержания: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№15630), Мунайлинский районный маслихат РЕШИЛ:".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Мунайлинского районного маслихата" (руководитель аппарата Жанбуршина А.)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Конысбаева Г.).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