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4d01" w14:textId="c9e4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21 сентября 2015 года № 396 "Об утверждении регламентов государственных услуг в области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11 февраля 2019 года № 56. Зарегистрировано Департаментом юстиции Костанайской области 19 февраля 2019 года № 8262. Утратило силу постановлением акимата Костанайской области от 20 января 2020 года № 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20.01.2020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регламентов государственных услуг в области здравоохранения" от 21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11 ноября 2015 года в информационно-правовой системе "Әділет", зарегистрировано в Реестре государственной регистрации нормативных правовых актов под № 5976)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"Вызов врача на дом";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"Запись на прием к врачу";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"Прикрепление к медицинской организации, оказывающей первичную медико-санитарную помощь";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"Добровольное анонимное и обязательное конфиденциальное медицинское обследование на наличие ВИЧ-инфекции";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противотуберкулезной организации";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психоневрологической организации";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наркологической организации";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выписки из медицинской карты стационарного больного";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медицинской организации, оказывающей первичную медико-санитарную помощь";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листа о временной нетрудоспособности";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временной нетрудоспособности";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"Прохождение предварительных обязательных медицинских осмотров";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"Оказание скорой медицинской помощи";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допуске к управлению транспортным средством".";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"Прикрепление к медицинской организации, оказывающей первичную медико-санитарную помощь",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противотуберкулезной организации",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психоневрологической организации",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наркологической организации",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листа о временной нетрудоспособности с медицинской организации, оказывающей первичную медико-санитарную помощь", утвержденном указанным постановлением: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"Выдача листа о временной нетрудоспособности";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листа о временной нетрудоспособности" (далее – государственная услуга) оказывается субъектами здравоохранения (далее – услугодатель).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 услугодателя.";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обращение услугополучателя к услугодателю с предоставлением документа,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листа о временной нетрудоспособности", утвержденного приказом Министра здравоохранения и социального развития Республики Казахстан 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под № 11304) (далее – Стандарт).";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текст изложить в следующей редакции: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к регламенту государственной услуги "Выдача листа о временной нетрудоспособности";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"Справочник бизнес-процессов оказания государственной услуги "Выдача листа о временной нетрудоспособности";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временной нетрудоспособности с медицинской организации, оказывающей первичную медико-санитарную помощь", утвержденном указанным постановлением: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"Выдача справки о временной нетрудоспособности";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справки о временной нетрудоспособности" (далее – государственная услуга) оказывается субъектами здравоохранения (далее – услугодатель).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 услугодателя.";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обращение услугополучателя к услугодателю с предоставлением документа,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справки о временной нетрудоспособности", утвержденного приказом Министра здравоохранения и социального развития Республики Казахстан 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под № 11304) (далее – Стандарт).";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услуги: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текст изложить в следующей редакции: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к регламенту государственной услуги "Выдача справки о временной нетрудоспособности";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"Справочник бизнес-процессов оказания государственной услуги "Выдача справки о временной нетрудоспособности";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постановление: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"Оказание скорой медицинской помощи"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допуске к управлению транспортным средством"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акимата Костанайской области" в установленном законодательством Республики Казахстан порядке обеспечить: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</w:t>
            </w:r>
          </w:p>
        </w:tc>
      </w:tr>
    </w:tbl>
    <w:bookmarkStart w:name="z6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"Прикрепление к медицинской организации, оказывающей первичную медико-санитарную помощь"</w:t>
      </w:r>
    </w:p>
    <w:bookmarkEnd w:id="44"/>
    <w:bookmarkStart w:name="z6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"Прикрепление к медицинской организации, оказывающей первичную медико-санитарную помощь" (далее – государственная услуга) оказывается медицинскими организациями, оказывающими первичную медико-санитарную помощь (далее – услугодатель).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веб-портал "электронного правительства" (далее – портал).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(талон) о прикреплении в бумажном виде (в произвольной форме) или в форме электронного документа, подписанного электронной цифровой подписью (далее – ЭЦП) услугодателя,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"Прикрепление к медицинской организации, оказывающей первичную медико-санитарную помощь", утвержденному приказом Министра здравоохранения и социального развития Республики Казахстан 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под № 11304) (далее – Стандарт).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50"/>
    <w:bookmarkStart w:name="z7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52"/>
    <w:bookmarkStart w:name="z7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54"/>
    <w:bookmarkStart w:name="z7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ЭЦП;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производит выбор электронной государственной услуги, заполнение полей электронного запроса и прикрепление пакета документов;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производит удостоверение электронного запроса для оказания электронной государственной услуги посредством ЭЦП;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обработку (проверку, регистрацию) электронного запроса услугополучателя;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услугополучатель получает уведомления о статусе электронного запроса и сроке оказания государственной услуги в "личный кабинет" услугополучателя на портале;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получает результат оказания государственной услуги через портал в "личном кабинете" услугополучателя.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"Прикрепление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медицинской 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оказывающей первичную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медико-санитарную помощь"</w:t>
            </w:r>
          </w:p>
        </w:tc>
      </w:tr>
    </w:tbl>
    <w:bookmarkStart w:name="z8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</w:t>
            </w:r>
          </w:p>
        </w:tc>
      </w:tr>
    </w:tbl>
    <w:bookmarkStart w:name="z9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с противотуберкулезной организации"</w:t>
      </w:r>
    </w:p>
    <w:bookmarkEnd w:id="70"/>
    <w:bookmarkStart w:name="z9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с противотуберкулезной организации" (далее – государственная услуга) оказывается организациями здравоохранения (далее – услугодатель).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с перечнем документов, необходимых для оказания государственной услуги и выдача результата оказанной государственной услуги осуществляется через веб-портал "электронного правительства" www.egov.kz (далее – портал).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электронная.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справка с противотуберкулезной организации (далее – справка)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справки с противотуберкулезной организации", утвержденному приказом Министра здравоохранения и социального развития Республики Казахстан 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под № 11304) (далее – Стандарт), подписанная врачом-фтизиатром, заверенная личной врачебной печатью и печатью услугодателя, с регистрацией справки в журнале регистрации предоставления государственной услуги "Выдача справки противотуберкулезной организации"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выдается после проверки в базе данных "Национальный регистр больных туберкулезом".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справки – 10 календарных дней.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78"/>
    <w:bookmarkStart w:name="z10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80"/>
    <w:bookmarkStart w:name="z10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1"/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82"/>
    <w:bookmarkStart w:name="z10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85"/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электронно-цифровой подписи (далее – ЭЦП);</w:t>
      </w:r>
    </w:p>
    <w:bookmarkEnd w:id="86"/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производит выбор электронной государственной услуги, заполнение полей электронного запроса и прикрепление пакета документов;</w:t>
      </w:r>
    </w:p>
    <w:bookmarkEnd w:id="87"/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производит удостоверение электронного запроса для оказания электронной государственной услуги посредством ЭЦП;</w:t>
      </w:r>
    </w:p>
    <w:bookmarkEnd w:id="88"/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обработку (проверку, регистрацию) электронного запроса услугополучателя;</w:t>
      </w:r>
    </w:p>
    <w:bookmarkEnd w:id="89"/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услугополучатель получает уведомления о статусе электронного запроса и сроке оказания государственной услуги в "личный кабинет" услугополучателя на портале;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получает результат оказания государственной услуги через портал в "личном кабинете" услугополучателя.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справки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организации"</w:t>
            </w:r>
          </w:p>
        </w:tc>
      </w:tr>
    </w:tbl>
    <w:bookmarkStart w:name="z12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96"/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78105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</w:t>
            </w:r>
          </w:p>
        </w:tc>
      </w:tr>
    </w:tbl>
    <w:bookmarkStart w:name="z12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с психоневрологической организации"</w:t>
      </w:r>
    </w:p>
    <w:bookmarkEnd w:id="98"/>
    <w:bookmarkStart w:name="z12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9"/>
    <w:bookmarkStart w:name="z1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с психоневрологической организации" (далее – государственная услуга) оказывается организациями здравоохранения (далее – услугодатель).</w:t>
      </w:r>
    </w:p>
    <w:bookmarkEnd w:id="100"/>
    <w:bookmarkStart w:name="z1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через:</w:t>
      </w:r>
    </w:p>
    <w:bookmarkEnd w:id="101"/>
    <w:bookmarkStart w:name="z1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</w:t>
      </w:r>
    </w:p>
    <w:bookmarkEnd w:id="102"/>
    <w:bookmarkStart w:name="z1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03"/>
    <w:bookmarkStart w:name="z13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и (или) бумажная.</w:t>
      </w:r>
    </w:p>
    <w:bookmarkEnd w:id="104"/>
    <w:bookmarkStart w:name="z13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05"/>
    <w:bookmarkStart w:name="z13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– выдача справки о состоянии/не состоянии на диспансерном учете;</w:t>
      </w:r>
    </w:p>
    <w:bookmarkEnd w:id="106"/>
    <w:bookmarkStart w:name="z13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здравоохранения – выдача справки врачом-психиатром о состоянии/не состоянии на диспансерном учете.</w:t>
      </w:r>
    </w:p>
    <w:bookmarkEnd w:id="107"/>
    <w:bookmarkStart w:name="z13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выдается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справки с психоневрологической организации", утвержденному приказом Министра здравоохранения и социального развития Республики Казахстан 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под № 11304) (далее – Стандарт), подписанная врачом-психиатром и медицинским регистратором, выдавшими справку, и заверенная печатью врача и услугодателя, с регистрацией справки в журнале регистрации предоставления государственной услуги "Выдача справки с психоневрологической организации"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08"/>
    <w:bookmarkStart w:name="z1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 (или) бумажная.</w:t>
      </w:r>
    </w:p>
    <w:bookmarkEnd w:id="109"/>
    <w:bookmarkStart w:name="z13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0"/>
    <w:bookmarkStart w:name="z1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111"/>
    <w:bookmarkStart w:name="z14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113"/>
    <w:bookmarkStart w:name="z14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4"/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115"/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для получения государственной услуги обращается в Государственную корпорацию, работник Государственной корпорации проверяет полноту представленного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30 (тридцать) минут.</w:t>
      </w:r>
    </w:p>
    <w:bookmarkEnd w:id="116"/>
    <w:bookmarkStart w:name="z1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 работник Государственной корпорации регистрирует его, получает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30 (тридцать) минут;</w:t>
      </w:r>
    </w:p>
    <w:bookmarkEnd w:id="117"/>
    <w:bookmarkStart w:name="z1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работник Государственной корпорации подготавливает пакет документов и направляет его услугодателю, 30 (тридцать) минут;</w:t>
      </w:r>
    </w:p>
    <w:bookmarkEnd w:id="118"/>
    <w:bookmarkStart w:name="z1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услугодатель готовит и направляет результат оказания государственной услуги в Государственную корпорацию, не более 3 (трех) часов;</w:t>
      </w:r>
    </w:p>
    <w:bookmarkEnd w:id="119"/>
    <w:bookmarkStart w:name="z1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выдает результат оказания государственной услуги услугополучателю, 30 (тридцать) минут.</w:t>
      </w:r>
    </w:p>
    <w:bookmarkEnd w:id="120"/>
    <w:bookmarkStart w:name="z1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21"/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электронной цифровой подписи (далее – ЭЦП);</w:t>
      </w:r>
    </w:p>
    <w:bookmarkEnd w:id="122"/>
    <w:bookmarkStart w:name="z1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производит выбор электронной государственной услуги, заполнение полей электронного запроса и прикрепление пакета документов;</w:t>
      </w:r>
    </w:p>
    <w:bookmarkEnd w:id="123"/>
    <w:bookmarkStart w:name="z1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производит удостоверение электронного запроса для оказания электронной государственной услуги посредством ЭЦП;</w:t>
      </w:r>
    </w:p>
    <w:bookmarkEnd w:id="124"/>
    <w:bookmarkStart w:name="z1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обработку (проверку, регистрацию) электронного запроса услугополучателя;</w:t>
      </w:r>
    </w:p>
    <w:bookmarkEnd w:id="125"/>
    <w:bookmarkStart w:name="z15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услугополучатель получает уведомления о статусе электронного запроса и сроке оказания государственной услуги в "личный кабинет" услугополучателя на портале;</w:t>
      </w:r>
    </w:p>
    <w:bookmarkEnd w:id="126"/>
    <w:bookmarkStart w:name="z15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127"/>
    <w:bookmarkStart w:name="z15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получает результат оказания государственной услуги через портал в "личном кабинете" услугополучателя.</w:t>
      </w:r>
    </w:p>
    <w:bookmarkEnd w:id="128"/>
    <w:bookmarkStart w:name="z15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9"/>
    <w:bookmarkStart w:name="z15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"Правительство для граждан"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справки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психоневрологической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организации"</w:t>
            </w:r>
          </w:p>
        </w:tc>
      </w:tr>
    </w:tbl>
    <w:bookmarkStart w:name="z16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131"/>
    <w:bookmarkStart w:name="z16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2"/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133"/>
    <w:bookmarkStart w:name="z16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78105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справки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психоневрологической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организации"</w:t>
            </w:r>
          </w:p>
        </w:tc>
      </w:tr>
    </w:tbl>
    <w:bookmarkStart w:name="z165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с психоневрологической организации"</w:t>
      </w:r>
    </w:p>
    <w:bookmarkEnd w:id="135"/>
    <w:bookmarkStart w:name="z16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6"/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37"/>
    <w:bookmarkStart w:name="z16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6985000" cy="207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</w:t>
            </w:r>
          </w:p>
        </w:tc>
      </w:tr>
    </w:tbl>
    <w:bookmarkStart w:name="z17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с наркологической организации"</w:t>
      </w:r>
    </w:p>
    <w:bookmarkEnd w:id="139"/>
    <w:bookmarkStart w:name="z17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0"/>
    <w:bookmarkStart w:name="z17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справки с наркологической организации" (далее – государственная услуга) оказывается организациями здравоохранения (далее - услугодатель). </w:t>
      </w:r>
    </w:p>
    <w:bookmarkEnd w:id="141"/>
    <w:bookmarkStart w:name="z17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через:</w:t>
      </w:r>
    </w:p>
    <w:bookmarkEnd w:id="142"/>
    <w:bookmarkStart w:name="z17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</w:t>
      </w:r>
    </w:p>
    <w:bookmarkEnd w:id="143"/>
    <w:bookmarkStart w:name="z17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44"/>
    <w:bookmarkStart w:name="z17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и (или) бумажная.</w:t>
      </w:r>
    </w:p>
    <w:bookmarkEnd w:id="145"/>
    <w:bookmarkStart w:name="z17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46"/>
    <w:bookmarkStart w:name="z17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– выдача справки о состоянии/не состоянии на диспансерном учете;</w:t>
      </w:r>
    </w:p>
    <w:bookmarkEnd w:id="147"/>
    <w:bookmarkStart w:name="z18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здравоохранения – выдача справки врачом-наркологом о состоянии/не состоянии на диспансерном учете.</w:t>
      </w:r>
    </w:p>
    <w:bookmarkEnd w:id="148"/>
    <w:bookmarkStart w:name="z18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выдается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справки с наркологической организации", утвержденному приказом Министра здравоохранения и социального развития Республики Казахстан 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под № 11304) (далее – Стандарт), подписанная врачом-наркологом и медицинским регистратором, выдавшими справку, и заверенная печатью врача и услугодателя, с регистрацией справки в журнале регистрации предоставления государственной услуги "Выдача справки с наркологической организации"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49"/>
    <w:bookmarkStart w:name="z18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–бумажная.</w:t>
      </w:r>
    </w:p>
    <w:bookmarkEnd w:id="150"/>
    <w:bookmarkStart w:name="z18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1"/>
    <w:bookmarkStart w:name="z18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152"/>
    <w:bookmarkStart w:name="z185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3"/>
    <w:bookmarkStart w:name="z18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154"/>
    <w:bookmarkStart w:name="z187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55"/>
    <w:bookmarkStart w:name="z18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156"/>
    <w:bookmarkStart w:name="z18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для получения государственной услуги обращается в Государственную корпорацию, работник Государственной корпорации проверяет полноту представленного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30 (тридцать) минут.</w:t>
      </w:r>
    </w:p>
    <w:bookmarkEnd w:id="157"/>
    <w:bookmarkStart w:name="z19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 работник Государственной корпорации регистрирует его, получает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30 (тридцать) минут;</w:t>
      </w:r>
    </w:p>
    <w:bookmarkEnd w:id="158"/>
    <w:bookmarkStart w:name="z19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работник Государственной корпорации подготавливает пакет документов и направляет его услугодателю, 30 (тридцать) минут;</w:t>
      </w:r>
    </w:p>
    <w:bookmarkEnd w:id="159"/>
    <w:bookmarkStart w:name="z19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услугодатель готовит и направляет результат оказания государственной услуги в Государственную корпорацию, не более 3 (трех) часов;</w:t>
      </w:r>
    </w:p>
    <w:bookmarkEnd w:id="160"/>
    <w:bookmarkStart w:name="z19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выдает результат оказания государственной услуги услугополучателю, 30 (тридцать) минут.</w:t>
      </w:r>
    </w:p>
    <w:bookmarkEnd w:id="161"/>
    <w:bookmarkStart w:name="z19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62"/>
    <w:bookmarkStart w:name="z19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электронной цифровой подписи (далее – ЭЦП);</w:t>
      </w:r>
    </w:p>
    <w:bookmarkEnd w:id="163"/>
    <w:bookmarkStart w:name="z19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производит выбор электронной государственной услуги, заполнение полей электронного запроса и прикрепление пакета документов;</w:t>
      </w:r>
    </w:p>
    <w:bookmarkEnd w:id="164"/>
    <w:bookmarkStart w:name="z19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производит удостоверение электронного запроса для оказания электронной государственной услуги посредством ЭЦП;</w:t>
      </w:r>
    </w:p>
    <w:bookmarkEnd w:id="165"/>
    <w:bookmarkStart w:name="z19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обработку (проверку, регистрацию) электронного запроса услугополучателя;</w:t>
      </w:r>
    </w:p>
    <w:bookmarkEnd w:id="166"/>
    <w:bookmarkStart w:name="z19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услугополучатель получает уведомления о статусе электронного запроса и сроке оказания государственной услуги в "личный кабинет" услугополучателя на портале;</w:t>
      </w:r>
    </w:p>
    <w:bookmarkEnd w:id="167"/>
    <w:bookmarkStart w:name="z20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168"/>
    <w:bookmarkStart w:name="z20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получает результат оказания государственной услуги через портал в "личном кабинете" услугополучателя.</w:t>
      </w:r>
    </w:p>
    <w:bookmarkEnd w:id="169"/>
    <w:bookmarkStart w:name="z20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0"/>
    <w:bookmarkStart w:name="z20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"Правительство для граждан"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справки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наркологической организации"</w:t>
            </w:r>
          </w:p>
        </w:tc>
      </w:tr>
    </w:tbl>
    <w:bookmarkStart w:name="z20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172"/>
    <w:bookmarkStart w:name="z20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3"/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174"/>
    <w:bookmarkStart w:name="z20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5"/>
    <w:p>
      <w:pPr>
        <w:spacing w:after="0"/>
        <w:ind w:left="0"/>
        <w:jc w:val="both"/>
      </w:pPr>
      <w:r>
        <w:drawing>
          <wp:inline distT="0" distB="0" distL="0" distR="0">
            <wp:extent cx="78105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справки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наркологической организации"</w:t>
            </w:r>
          </w:p>
        </w:tc>
      </w:tr>
    </w:tbl>
    <w:bookmarkStart w:name="z210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с наркологической организации"</w:t>
      </w:r>
    </w:p>
    <w:bookmarkEnd w:id="176"/>
    <w:bookmarkStart w:name="z21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7"/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78"/>
    <w:bookmarkStart w:name="z21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9"/>
    <w:p>
      <w:pPr>
        <w:spacing w:after="0"/>
        <w:ind w:left="0"/>
        <w:jc w:val="both"/>
      </w:pPr>
      <w:r>
        <w:drawing>
          <wp:inline distT="0" distB="0" distL="0" distR="0">
            <wp:extent cx="6997700" cy="205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</w:t>
            </w:r>
          </w:p>
        </w:tc>
      </w:tr>
    </w:tbl>
    <w:bookmarkStart w:name="z21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"Оказание скорой медицинской помощи"</w:t>
      </w:r>
    </w:p>
    <w:bookmarkEnd w:id="180"/>
    <w:bookmarkStart w:name="z217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81"/>
    <w:bookmarkStart w:name="z21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"Оказание скорой медицинской помощи" (далее – государственная услуга) оказывается субъектами здравоохранения (далее – услугодатель).</w:t>
      </w:r>
    </w:p>
    <w:bookmarkEnd w:id="182"/>
    <w:bookmarkStart w:name="z21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услугодателя.</w:t>
      </w:r>
    </w:p>
    <w:bookmarkEnd w:id="183"/>
    <w:bookmarkStart w:name="z22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84"/>
    <w:bookmarkStart w:name="z22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оказание скорой медицинской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скорой медицинской помощи, утвержденными приказом Министра здравоохранения Республики Казахстан от 3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скорой медицинской помощи в Республике Казахстан" (зарегистрирован в Реестре государственной регистрации нормативных правовых актов под № 15473).</w:t>
      </w:r>
    </w:p>
    <w:bookmarkEnd w:id="185"/>
    <w:bookmarkStart w:name="z22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86"/>
    <w:bookmarkStart w:name="z223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7"/>
    <w:bookmarkStart w:name="z22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к услугодателю с предоставлением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"Оказание скорой медицинской помощи", утвержденного приказом Министра здравоохранения и социального развития Республики Казахстан 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под № 11304) (далее – Стандарт).</w:t>
      </w:r>
    </w:p>
    <w:bookmarkEnd w:id="188"/>
    <w:bookmarkStart w:name="z22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9"/>
    <w:bookmarkStart w:name="z22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медицинская сестра-регистратор отделения скорой медицинской помощи проводит устный прием обращения за скорой неотложной помощью, регистрирует его в базе данных, в автоматизированной информационной системе "Комек" и направляет к услугополучателю специалистов, в зависимости от категории вызова от 5 (пяти) до 60 (шестидесяти) минут; </w:t>
      </w:r>
    </w:p>
    <w:bookmarkEnd w:id="190"/>
    <w:bookmarkStart w:name="z22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обращения, направление соответствующего специалиста.</w:t>
      </w:r>
    </w:p>
    <w:bookmarkEnd w:id="191"/>
    <w:bookmarkStart w:name="z22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специалисты отделения скорой медицинской помощи получают устный вызов, проводят осмотр услугополучателя, подписывают проект результата оказания государственной услуги и передают медицинской сестре-регистратору, в течение 1 (одного) рабочего дня;</w:t>
      </w:r>
    </w:p>
    <w:bookmarkEnd w:id="192"/>
    <w:bookmarkStart w:name="z22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проведение осмотра, подписание проекта результата оказания государственной услуги.</w:t>
      </w:r>
    </w:p>
    <w:bookmarkEnd w:id="193"/>
    <w:bookmarkStart w:name="z23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медицинская сестра-регистратор отделения скорой помощи осуществляет регистрацию результата оказания государственной услуги в автоматизированной информационной системе "Комек", в течение 1 (одного) рабочего дня;</w:t>
      </w:r>
    </w:p>
    <w:bookmarkEnd w:id="194"/>
    <w:bookmarkStart w:name="z23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регистрация результата оказания государственной услуги.</w:t>
      </w:r>
    </w:p>
    <w:bookmarkEnd w:id="195"/>
    <w:bookmarkStart w:name="z232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96"/>
    <w:bookmarkStart w:name="z23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97"/>
    <w:bookmarkStart w:name="z23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медицинская сестра-регистратор отделения скорой медицинской помощи;</w:t>
      </w:r>
    </w:p>
    <w:bookmarkEnd w:id="198"/>
    <w:bookmarkStart w:name="z23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специалисты отделения скорой медицинской помощи.</w:t>
      </w:r>
    </w:p>
    <w:bookmarkEnd w:id="199"/>
    <w:bookmarkStart w:name="z23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00"/>
    <w:bookmarkStart w:name="z23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медицинская сестра-регистратор отделения скорой медицинской помощи проводит устный прием обращения за скорой неотложной помощью, регистрирует его в базе данных, в автоматизированной информационной системе "Комек" и направляет к услугополучателю специалистов, в зависимости от категории вызова от 5 (пяти) до 60 (шестидесяти) минут; </w:t>
      </w:r>
    </w:p>
    <w:bookmarkEnd w:id="201"/>
    <w:bookmarkStart w:name="z23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специалисты отделения скорой медицинской помощи получают устный вызов, проводят осмотр услугополучателя, подписывают проект результата оказания государственной услуги и передают медицинской сестре-регистратору, в течение 1 (одного) рабочего дня;</w:t>
      </w:r>
    </w:p>
    <w:bookmarkEnd w:id="202"/>
    <w:bookmarkStart w:name="z23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медицинская сестра-регистратор отделения скорой помощи осуществляет регистрацию результата оказания государственной услуги в автоматизированной информационной системе "Комек", в течение 1 (одного) рабочего дня.</w:t>
      </w:r>
    </w:p>
    <w:bookmarkEnd w:id="203"/>
    <w:bookmarkStart w:name="z240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04"/>
    <w:bookmarkStart w:name="z24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 </w:t>
      </w:r>
    </w:p>
    <w:bookmarkEnd w:id="205"/>
    <w:bookmarkStart w:name="z24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"Правительство для граждан"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"Оказание скорой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помощи"</w:t>
            </w:r>
          </w:p>
        </w:tc>
      </w:tr>
    </w:tbl>
    <w:bookmarkStart w:name="z244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"Оказание скорой медицинской помощи"</w:t>
      </w:r>
    </w:p>
    <w:bookmarkEnd w:id="207"/>
    <w:bookmarkStart w:name="z24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8"/>
    <w:p>
      <w:pPr>
        <w:spacing w:after="0"/>
        <w:ind w:left="0"/>
        <w:jc w:val="both"/>
      </w:pPr>
      <w:r>
        <w:drawing>
          <wp:inline distT="0" distB="0" distL="0" distR="0">
            <wp:extent cx="78105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09"/>
    <w:bookmarkStart w:name="z24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0"/>
    <w:p>
      <w:pPr>
        <w:spacing w:after="0"/>
        <w:ind w:left="0"/>
        <w:jc w:val="both"/>
      </w:pPr>
      <w:r>
        <w:drawing>
          <wp:inline distT="0" distB="0" distL="0" distR="0">
            <wp:extent cx="69596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</w:t>
            </w:r>
          </w:p>
        </w:tc>
      </w:tr>
    </w:tbl>
    <w:bookmarkStart w:name="z250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</w:t>
      </w:r>
    </w:p>
    <w:bookmarkEnd w:id="211"/>
    <w:bookmarkStart w:name="z251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12"/>
    <w:bookmarkStart w:name="z25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 (далее – государственная услуга) оказывается субъектами здравоохранения (далее – услугодатель).</w:t>
      </w:r>
    </w:p>
    <w:bookmarkEnd w:id="213"/>
    <w:bookmarkStart w:name="z25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услугодателя.</w:t>
      </w:r>
    </w:p>
    <w:bookmarkEnd w:id="214"/>
    <w:bookmarkStart w:name="z25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15"/>
    <w:bookmarkStart w:name="z25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направление на госпитализацию в стационар, выданное по форме 001-3/у, утвержденной приказом исполняющего обязанности Министра здравоохранения Республики Казахстан от 23 ноября 2010 года </w:t>
      </w:r>
      <w:r>
        <w:rPr>
          <w:rFonts w:ascii="Times New Roman"/>
          <w:b w:val="false"/>
          <w:i w:val="false"/>
          <w:color w:val="000000"/>
          <w:sz w:val="28"/>
        </w:rPr>
        <w:t>№ 907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6697).</w:t>
      </w:r>
    </w:p>
    <w:bookmarkEnd w:id="216"/>
    <w:bookmarkStart w:name="z25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17"/>
    <w:bookmarkStart w:name="z257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8"/>
    <w:bookmarkStart w:name="z25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к услугодателю с предоставлением пакета документов (далее – пакет документов),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госпитализации", утвержденного приказом Министра здравоохранения и социального развития Республики Казахстан 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под № 11304) (далее – Стандарт).</w:t>
      </w:r>
    </w:p>
    <w:bookmarkEnd w:id="219"/>
    <w:bookmarkStart w:name="z25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20"/>
    <w:bookmarkStart w:name="z26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 рассматривает пакет документов и направляет его специалисту портала бюро госпитализации для регистрации в портале госпитализации, в течение 1 (одного) рабочего дня;</w:t>
      </w:r>
    </w:p>
    <w:bookmarkEnd w:id="221"/>
    <w:bookmarkStart w:name="z26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рассмотрение и направление пакета документов специалисту портала бюро госпитализации;</w:t>
      </w:r>
    </w:p>
    <w:bookmarkEnd w:id="222"/>
    <w:bookmarkStart w:name="z26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портала бюро госпитализации регистрирует услугополучателя на портале, получает дату госпитализации и передает талон на госпитализацию специалисту услугодателя, в течение 1 (одного) рабочего дня.</w:t>
      </w:r>
    </w:p>
    <w:bookmarkEnd w:id="223"/>
    <w:bookmarkStart w:name="z26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выдача проекта результата оказания государственной услуги;</w:t>
      </w:r>
    </w:p>
    <w:bookmarkEnd w:id="224"/>
    <w:bookmarkStart w:name="z26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 заверяет результат оказания государственной услуги печатью услугодателя и выдает его услугополучателю, 15 (пятнадцать) минут.</w:t>
      </w:r>
    </w:p>
    <w:bookmarkEnd w:id="225"/>
    <w:bookmarkStart w:name="z26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bookmarkEnd w:id="226"/>
    <w:bookmarkStart w:name="z266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27"/>
    <w:bookmarkStart w:name="z26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28"/>
    <w:bookmarkStart w:name="z26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услугодателя;</w:t>
      </w:r>
    </w:p>
    <w:bookmarkEnd w:id="229"/>
    <w:bookmarkStart w:name="z26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портала бюро госпитализации.</w:t>
      </w:r>
    </w:p>
    <w:bookmarkEnd w:id="230"/>
    <w:bookmarkStart w:name="z27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31"/>
    <w:bookmarkStart w:name="z27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 рассматривает пакет документов и направляет его специалисту портала бюро госпитализации для регистрации в портале госпитализации, в течение 1 (одного) рабочего дня;</w:t>
      </w:r>
    </w:p>
    <w:bookmarkEnd w:id="232"/>
    <w:bookmarkStart w:name="z27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портала бюро госпитализации регистрирует услугополучателя на портале, получает дату госпитализации и передает талон на госпитализацию специалисту услугодателя, в течение 1 (одного) рабочего дня.</w:t>
      </w:r>
    </w:p>
    <w:bookmarkEnd w:id="233"/>
    <w:bookmarkStart w:name="z27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 заверяет результат оказания государственной услуги печатью услугодателя и выдает его услугополучателю, 15 (пятнадцать) минут.</w:t>
      </w:r>
    </w:p>
    <w:bookmarkEnd w:id="234"/>
    <w:bookmarkStart w:name="z274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35"/>
    <w:bookmarkStart w:name="z27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 </w:t>
      </w:r>
    </w:p>
    <w:bookmarkEnd w:id="236"/>
    <w:bookmarkStart w:name="z27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"Правительство для граждан"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пациентам на госпитализацию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гарантированного объема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через портал 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госпитализации"</w:t>
            </w:r>
          </w:p>
        </w:tc>
      </w:tr>
    </w:tbl>
    <w:bookmarkStart w:name="z278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</w:t>
      </w:r>
    </w:p>
    <w:bookmarkEnd w:id="238"/>
    <w:bookmarkStart w:name="z27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9"/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0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40"/>
    <w:bookmarkStart w:name="z28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1"/>
    <w:p>
      <w:pPr>
        <w:spacing w:after="0"/>
        <w:ind w:left="0"/>
        <w:jc w:val="both"/>
      </w:pPr>
      <w:r>
        <w:drawing>
          <wp:inline distT="0" distB="0" distL="0" distR="0">
            <wp:extent cx="70231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</w:t>
            </w:r>
          </w:p>
        </w:tc>
      </w:tr>
    </w:tbl>
    <w:bookmarkStart w:name="z284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о допуске к управлению транспортным средством"</w:t>
      </w:r>
    </w:p>
    <w:bookmarkEnd w:id="242"/>
    <w:bookmarkStart w:name="z285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43"/>
    <w:bookmarkStart w:name="z28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о допуске к управлению транспортным средством" (далее – государственная услуга) оказывается медицинскими организациями (далее – услугодатель).</w:t>
      </w:r>
    </w:p>
    <w:bookmarkEnd w:id="244"/>
    <w:bookmarkStart w:name="z28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услугодателя.</w:t>
      </w:r>
    </w:p>
    <w:bookmarkEnd w:id="245"/>
    <w:bookmarkStart w:name="z28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46"/>
    <w:bookmarkStart w:name="z28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медицинская справка о допуске к управлению транспортом, выданная по форме № 083/у, утвержденной приказом исполняющего обязанности Министра здравоохранения Республики Казахстан от 23 ноября 2010 года </w:t>
      </w:r>
      <w:r>
        <w:rPr>
          <w:rFonts w:ascii="Times New Roman"/>
          <w:b w:val="false"/>
          <w:i w:val="false"/>
          <w:color w:val="000000"/>
          <w:sz w:val="28"/>
        </w:rPr>
        <w:t>№ 907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6697).</w:t>
      </w:r>
    </w:p>
    <w:bookmarkEnd w:id="247"/>
    <w:bookmarkStart w:name="z29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48"/>
    <w:bookmarkStart w:name="z291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9"/>
    <w:bookmarkStart w:name="z29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к услугодателю с предоставлением пакета документов (далее – пакет документов),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справки о допуске к управлению транспортным средством", утвержденного приказом Министра здравоохранения и социального развития Республики Казахстан 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под № 11304) (далее – Стандарт).</w:t>
      </w:r>
    </w:p>
    <w:bookmarkEnd w:id="250"/>
    <w:bookmarkStart w:name="z29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51"/>
    <w:bookmarkStart w:name="z29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медицинская сестра кабинета медицинских осмотров рассматривает пакет документов и направляет услугополучателя к специалистам, в течение 1 (одного) рабочего дня.</w:t>
      </w:r>
    </w:p>
    <w:bookmarkEnd w:id="252"/>
    <w:bookmarkStart w:name="z29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направление услугополучателя к специалистам;</w:t>
      </w:r>
    </w:p>
    <w:bookmarkEnd w:id="253"/>
    <w:bookmarkStart w:name="z29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специалисты рассматривают пакет документов, проводят осмотр, подписывают проект результата оказания государственной услуги и передают медицинской сестре кабинета медицинских осмотров, в течение 1 (одного) рабочего дня.</w:t>
      </w:r>
    </w:p>
    <w:bookmarkEnd w:id="254"/>
    <w:bookmarkStart w:name="z29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проект результата оказания государственной услуги;</w:t>
      </w:r>
    </w:p>
    <w:bookmarkEnd w:id="255"/>
    <w:bookmarkStart w:name="z29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медицинская сестра кабинета медицинских осмотров осуществляет регистрацию результата оказания государственной услуги в журнале регистрации оказания государственной услуги, заверяет результат оказания государственной услуги печатью услугодателя и выдает его услугополучателю, 15 (пятнадцать) минут.</w:t>
      </w:r>
    </w:p>
    <w:bookmarkEnd w:id="256"/>
    <w:bookmarkStart w:name="z29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bookmarkEnd w:id="257"/>
    <w:bookmarkStart w:name="z300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8"/>
    <w:bookmarkStart w:name="z30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59"/>
    <w:bookmarkStart w:name="z30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медицинская сестра кабинета медицинских осмотров;</w:t>
      </w:r>
    </w:p>
    <w:bookmarkEnd w:id="260"/>
    <w:bookmarkStart w:name="z30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специалисты.</w:t>
      </w:r>
    </w:p>
    <w:bookmarkEnd w:id="261"/>
    <w:bookmarkStart w:name="z30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62"/>
    <w:bookmarkStart w:name="z30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медицинская сестра кабинета медицинских осмотров рассматривает пакет документов и направляет услугополучателя к специалистам, в течение 1 (одного) рабочего дня;</w:t>
      </w:r>
    </w:p>
    <w:bookmarkEnd w:id="263"/>
    <w:bookmarkStart w:name="z30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специалисты рассматривают пакет документов, проводят осмотр, подписывают проект результата оказания государственной услуги и передают медицинской сестре кабинета медицинских осмотров, в течение 1 (одного) рабочего дня;</w:t>
      </w:r>
    </w:p>
    <w:bookmarkEnd w:id="264"/>
    <w:bookmarkStart w:name="z30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медицинская сестра кабинета медицинских осмотров осуществляет регистрацию результата оказания государственной услуги в журнале регистрации оказания государственной услуги, заверяет результат оказания государственной услуги печатью услугодателя и выдает его услугополучателю, 15 (пятнадцать) минут.</w:t>
      </w:r>
    </w:p>
    <w:bookmarkEnd w:id="265"/>
    <w:bookmarkStart w:name="z308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66"/>
    <w:bookmarkStart w:name="z30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 </w:t>
      </w:r>
    </w:p>
    <w:bookmarkEnd w:id="267"/>
    <w:bookmarkStart w:name="z31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"Правительство для граждан"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справки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допуске к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 средством"</w:t>
            </w:r>
          </w:p>
        </w:tc>
      </w:tr>
    </w:tbl>
    <w:bookmarkStart w:name="z312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о допуске к управлению транспортным средством"</w:t>
      </w:r>
    </w:p>
    <w:bookmarkEnd w:id="269"/>
    <w:bookmarkStart w:name="z31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0"/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71"/>
    <w:bookmarkStart w:name="z31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2"/>
    <w:p>
      <w:pPr>
        <w:spacing w:after="0"/>
        <w:ind w:left="0"/>
        <w:jc w:val="both"/>
      </w:pPr>
      <w:r>
        <w:drawing>
          <wp:inline distT="0" distB="0" distL="0" distR="0">
            <wp:extent cx="69977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