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bd34" w14:textId="8adb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16 января 2009 года № 14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февраля 2019 года № 87. Зарегистрировано Департаментом юстиции Костанайской области 27 февраля 2019 года № 8273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перечня рыбохозяйственных водоемов местного значения" от 16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января 2009 года в газете "Қостанай таңы", зарегистрировано в Реестре государственной регистрации нормативных правовых актов под № 3666)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969, 970, 971,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817"/>
        <w:gridCol w:w="5339"/>
        <w:gridCol w:w="808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Мамедовский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</w:tr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Танат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</w:t>
            </w:r>
          </w:p>
        </w:tc>
      </w:tr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Шункурколь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