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4d25" w14:textId="7ec4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21 июня 2017 года № 311 "Об определении перечня опорных сельских населенных пунктов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марта 2019 года № 112. Зарегистрировано Департаментом юстиции Костанайской области 15 марта 2019 года № 8301. Утратило силу постановлением акимата Костанайской области от 21 июня 2021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21.06.2021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определения опорных сельских населенных пунктов" (зарегистрирован в Реестре государственной регистрации нормативных правовых актов под № 13375), постановлением акимата Костанайской области от 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некоторых административно-территориальных единиц Алтынсаринского района Костанайской области" (зарегистрировано в Реестре государственной регистрации нормативных правовых актов под № 7629), постановлением акимата Костанайской области от 11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11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8243)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определении перечня опорных сельских населенных пунктов Костанайской области" от 21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июля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опорных сельских населенных пунктов Костанайской области, определенном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1724"/>
        <w:gridCol w:w="3885"/>
        <w:gridCol w:w="2806"/>
      </w:tblGrid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Алтынсаринский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Мариям Хәкімжановой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 и 14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1546"/>
        <w:gridCol w:w="2833"/>
        <w:gridCol w:w="2516"/>
      </w:tblGrid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16 и 17, изложить в новой редакции на государственном языке, текст на русском языке не 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21, 22, 23 и 24,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7"/>
        <w:gridCol w:w="1727"/>
        <w:gridCol w:w="1727"/>
        <w:gridCol w:w="2809"/>
      </w:tblGrid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