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7d24" w14:textId="1c87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об утверждении регламентов государственных услуг в социально-трудовой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апреля 2019 года № 147. Зарегистрировано Департаментом юстиции Костанайской области 11 апреля 2019 года № 8331.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147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Костанайской области, в которые вносятся изменения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Костанайской области "Об утверждении регламентов государственных услуг"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февраля 2016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6185):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сурдо-тифлотехническими и обязательными гигиеническими средствами", утвержденном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уведомление об оформлении документов в произвольной форме с указанием сроков предоставления инвалидам сурдо-тифлотехнических и обязательных гигиенических средств, включая подбор и настройку слуховых аппаратов, а также сервисное обслуживание.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Костанайской области "Об утверждении регламентов государственных услуг в социально-трудовой сфере и сфере жилищно-коммунального хозяйства" от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июля 2016 года в информационно-правовой системе "Әділет", зарегистрировано в Реестре государственной регистрации нормативных правовых актов под № 6522):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"Назначение жилищной помощи"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Костанайской области "Об утверждении регламента государственной услуги "Выдача удостоверения реабилитированному лицу" от 22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сентября 2016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6615):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 № 398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удостоверения реабилитированному лицу"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реабилитированному лицу" (далее – государственная услуга) оказывается местными исполнительными органами районов и городов областного значения (отделы занятости и социальных программ акиматов районов, городов областного значения) (далее – услугодатель).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удостоверение или его дубликат по форме, утвержденной постановлением Правительства Республики Казахстан от 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</w:t>
      </w:r>
      <w:r>
        <w:rPr>
          <w:rFonts w:ascii="Times New Roman"/>
          <w:b w:val="false"/>
          <w:i w:val="false"/>
          <w:color w:val="000000"/>
          <w:sz w:val="28"/>
        </w:rPr>
        <w:t>№ 1055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обеспечения удостоверениями реабилитированных лиц, подвергшихся политическим репрессиям".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лицу", утвержденному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Стандарт), и полноту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и (или) документов с истекшим сроком действия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заявление и выдает услугополучателю отрывной талон с указанием даты регистрации, фамилии и инициалов лица, принявшего документы, 5 (пять) минут;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4 (четыре) рабочих дня, и направляет результат оказания государственной услуги в Государственную корпорацию,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услугополучателю при предъявлении документа, удостоверяющего личность, при личном посещении услугополучателя (или его представителя по нотариально заверенной доверенности) на основании отрывного талона заявления, 5 (пять) минут.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веб-портал "электронного правительства" не оказывается.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удостоверения реабилитированному лицу"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