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c55e" w14:textId="ce9c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по установлению водоохранных зон и полос,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апреля 2019 года № 155. Зарегистрировано Департаментом юстиции Костанайской области 16 апреля 2019 года № 8357.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совместным постановлением акимата Костанайской области от 12 декабря 2018 года № 20 и решением маслихата Костанайской области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некоторых административно-территориальных единиц Тарановского района Костанайской области" (зарегистрировано в Реестре государственной регистрации нормативных правовых актов под № 8174)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 № 155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Костанайской области, в которые вносятся изменения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постановлении акимата Костанайской области "Об установлении водоохранной зоны и полосы реки Аят в пределах земельных участков товарищества с ограниченной ответственностью "Сулу" в селе Николаевка Асенкритовского сельского округа, в Тарановском сельском округе Тарановского района Костанайской области, режима и особых условий их хозяйственного использования" от 28 мая 2012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июня 2012 года в газете "Қостанай таңы", зарегистрировано в Реестре государственной регистрации нормативных правовых актов под № 3808):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реки Аят в пределах земельных участков товарищества с ограниченной ответственностью "Сулу" в селе Николаевка Асенкритовского сельского округа, в сельском округе Әйет Тарановского района Костанайской области, режима и особых условий их хозяйственного использования";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водоохранную зону и полосу реки Аят в пределах земельных участков товарищества с ограниченной ответственностью "Сулу" в селе Николаевка Асенкритовского сельского округа, в сельском округе Әйет Тарановского района Костанайской области, на основании утвержденной проектной документации, согласованной с уполномоченными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Аят в пределах земельных участков товарищества с ограниченной ответственностью "Сулу" в селе Николаевка Асенкритовского сельского округа, в сельском округе Әйет Тарановского района Костанайской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особые условия хозяйственного использования водоохранной зоны и полосы реки Аят в пределах земельных участков товарищества с ограниченной ответственностью "Сулу" в селе Николаевка Асенкритовского сельского округа в сельском округе Әйет Тарановского района Костанайской области".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постановлении акимата Костанайской области "Об установлении водоохранной зоны и полосы реки Аят в пределах земельных участков товарищества с ограниченной ответственностью "Адлет-Т" в селе Тарановское Тарановского района, режима и особых условий их хозяйственного использования" от 19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ноября 2012 года в газете "Костанайские новости", зарегистрировано в Реестре государственной регистрации нормативных правовых актов под № 3872):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реки Аят в пределах земельных участков товарищества с ограниченной ответственностью "Адлет-Т" в селе Әйет Тарановского района, режима и особых условий их хозяйственного использования";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водоохранную зону и полосу реки Аят в пределах земельных участков товарищества с ограниченной ответственностью "Адлет-Т" в селе Әйет Тарановского района, на основании утвержденной проектной документации, согласованной с уполномоченными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Аят в пределах земельных участков товарищества с ограниченной ответственностью "Адлет-Т" в селе Әйет Тарановского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особые условия хозяйственного использования водоохранной зоны и полосы реки Аят в пределах земельных участков товарищества с ограниченной ответственностью "Адлет-Т" в селе Әйет Тарановского района".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акимата Костанайской области "Об установлении водоохранных зон и полос реки Тобол в границах города Лисаковск, поселка Октябрьский и реки Аят в границах села Тарановское Тарановского района, режима и особых условий их хозяйственного использования" от 26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569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февраля 2014 года в информационно-правовой системе "Әділет", зарегистрировано в Реестре государственной регистрации нормативных правовых актов под № 4416):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водоохранных зон и полос реки Тобол в границах города Лисаковск, поселка Октябрьский и реки Аят в границах села Әйет Тарановского района, режима и особых условий их хозяйственного использования";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водоохранные зоны и полосы реки Тобол в границах города Лисаковск, поселка Октябрьский и реки Аят в границах села Әйет Тарановского района, на основании утвержденной проектной документации, согласованной с уполномоченными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водоохранных зон и полос реки Тобол в границах города Лисаковск, поселка Октябрьский и реки Аят в границах села Әйет Тарановского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особые условия хозяйственного использования водоохранных зон и полос реки Тобол в границах города Лисаковск, поселка Октябрьский и реки Аят в границах села ӘйетТарановского района".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2012 года № 251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Аят в пределах земельных участков товарищества с ограниченной ответственностью "Сулу" в селе Николаевка Асенкритовского сельского округа, в сельском округе Әйет Тарановского района Костанайской области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Средне-многолетний меженный урез воды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 № 1 и № 2 в сельском округе Әйет Тарановского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№ 3 в сельском округе Әйет Тарановского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№ 4 в селе Николаевка Асенкритовского сельского округа Тарановского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№ 5 в сельском округе Әйет Тарановского района (заказчик проекта установления водоохранной зоны и полосы –товарищество с ограниченной ответственностью "Сулу"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159,9-160,2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2012 года № 462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Аят в пределах земельных участков товарищества с ограниченной ответственностью "Адлет-Т" в селе Әйет Тарановского района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 № 1, № 2 в селе Әйет Тарановского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№ 3 в селе Әйет Тарановского района (заказчик проекта установления водоохранной зоны и полосы –товарищество с ограниченной ответственностью "Адлет-Т")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1902,3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</w:tbl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Средне-многолетний меженный урез воды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 № 1, № 2 в селе Әйет Тарановского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№ 3 в селе Әйет Тарановского района (заказчик проекта установления водоохранной зоны и полосы – товарищество с ограниченной ответственностью "Адлет-Т")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569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реки Тобол в границах города Лисаковск, поселка Октябрьский и реки Аят в границах села Әйет Тарановского района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Средне-многолетний меженный урез воды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Тобол на участке от плотины Верхне-Тобольского гидроузла до поселка Октябрьский (включительно)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162,55-175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Тобол на участке от поселка Октябрьский до плотины Верхне-Тобольского гидроузла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Аят в границах села Әйет Тарановского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161,57-159,74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Аят в границах села Әйет Тарановского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водоохранной зоны и водоохранной полосы отражены в картографическом материале проекта "Разработка проекта по установлению водоохранных зон и полос реки Тобол в границах города Лисаковска, поселка Октябрьский и реки Аят в границах села Әйет Тарановского района".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