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3a5b" w14:textId="e873a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целевых показателей качества окружающей среды в пределах Костанайской области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апреля 2019 года № 389. Зарегистрировано Департаментом юстиции Костанайской области 25 апреля 2019 года № 8369.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целевые показатели качества окружающей среды в пределах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2019 года № 389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показатели качества окружающей среды по Костанайской области на 2019–2021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обследования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Загрязняющие вещества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1. Транспортное кольцо улица Карбышева - улица Мауленова - улица Уральская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углерода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 = 5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4,49 мг/м3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4,04 мг/м3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 мг/м3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3. Транспортное кольцо проспект Абая - улица Баймагамбетова - улица Воинов-Интернационалистов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 мг/м3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 мг/м3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3,59 мг/м3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Точка 7. Проспект Абая - проспект Аль-Фараби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4,11 мг/м3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мг/м3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3,33 мг/м3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Посты РГП "Казгидромет" по улице Молодой гвардии и район мечети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частицы РМ-10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ПДКсс = 0,06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мг/м3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ПДКсс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 мг/м3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 ПДКсс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мг/м3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ПДКсс = 0,04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мг/м3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ПДКсс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 мг/м3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ПДКсс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мг/м3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17. Угол улицы Тобольская -Промышленная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0,179 мг/м3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0,161 мг/м3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 мг/м3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19. Угол улицы Горняков -Верхнетобольская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 мг/м3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0,154 мг/м3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0,139 мг/м3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Житикара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27. Западная часть города (по улице Жибек жолы)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мг/м3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0,162 мг/м3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 мг/м3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28. Южная часть города (район Железнодорожной станции)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ПДКмр = 0,2 мг/м3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мг/м3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 мг/м3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 мг/м3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29. Северная часть города (угол улицы Дулатова - Байтурсынова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 мг/м3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0,288 мг/м3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 мг/м3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30. Восточная часть города (угол улицы Светлая - Жанибека)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0,197 мг/м3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 мг/м3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мг/м3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31. Западная часть города (поселок Западный, район школы)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0,207 мг/м3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0,186 мг/м3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0,167 мг/м3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Точка 33. Поселок Родина в районе школы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0,209 мг/м3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 мг/м3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0,169 мг/м3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ПДКмр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воды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пределах города Костанай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районе моста КЖБИ (район котельной КТЭК)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Аммоний-ион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ПДКрхв = 0,5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мг/дм3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мг/дм3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мг/дм3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ПДКрхв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районе Корейского моста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мг/дм3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мг/дм3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районе "Тепличный"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0,133 мг/дм3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0,127 мг/дм3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 мг/дм3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пределах города Рудный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районе нахождения шламонакопителя ТОО "Рудненский водоканал"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Аммоний-ион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ПДКрхв = 0,5 мг/дм3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мг/дм3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мг/дм3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 мг/дм3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Тобол в пределах улиц Балыктинская и Фролова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мг/дм3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 мг/дм3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в пределах дачного общества и птицефабрики ТОО "Жас-Канат-2006"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 мг/дм3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 мг/дм3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 ПДКрхв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мг/дм3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1 ПДКрхв</w:t>
            </w:r>
          </w:p>
        </w:tc>
      </w:tr>
    </w:tbl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ПДКсс – среднесуточная предельно допустимая концентрация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ПДКмр – максимально-разовая предельно допустимая концентрация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ПДКрхв – предельно допустимая концентрация рыбохозяйственных водоҰмов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мг/м3 – миллиграмм на кубометр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мг/дм3 – миллиграмм на кубический дециметр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– республиканское государственное предприятие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РМ-10 – частицы с диаметром менее 10 микрон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КЖБИ – Комбинат железобетонных изделий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КТЭК – Костанайская тепло-энергетическая компания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– товарищество с ограниченной ответственностью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