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5670c" w14:textId="165670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от 31 октября 2016 года № 485 "Об утверждении перечня субсидируемых видов средств защиты растений и норм субсидий на 1 единицу (литр, килограмм, грамм, штук)"</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24 апреля 2019 года № 165. Зарегистрировано Департаментом юстиции Костанайской области 25 апреля 2019 года № 8374. Утратило силу постановлением акимата Костанайской области от 12 июня 2020 года № 206</w:t>
      </w:r>
    </w:p>
    <w:p>
      <w:pPr>
        <w:spacing w:after="0"/>
        <w:ind w:left="0"/>
        <w:jc w:val="both"/>
      </w:pPr>
      <w:bookmarkStart w:name="z4" w:id="0"/>
      <w:r>
        <w:rPr>
          <w:rFonts w:ascii="Times New Roman"/>
          <w:b w:val="false"/>
          <w:i w:val="false"/>
          <w:color w:val="ff0000"/>
          <w:sz w:val="28"/>
        </w:rPr>
        <w:t xml:space="preserve">
      Сноска. Утратило силу постановлением акимата Костанайской области от 12.06.2020 </w:t>
      </w:r>
      <w:r>
        <w:rPr>
          <w:rFonts w:ascii="Times New Roman"/>
          <w:b w:val="false"/>
          <w:i w:val="false"/>
          <w:color w:val="ff0000"/>
          <w:sz w:val="28"/>
        </w:rPr>
        <w:t>№ 206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27</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приказом Министра сельского хозяйства Республики Казахстан от 5 мая 2016 года </w:t>
      </w:r>
      <w:r>
        <w:rPr>
          <w:rFonts w:ascii="Times New Roman"/>
          <w:b w:val="false"/>
          <w:i w:val="false"/>
          <w:color w:val="000000"/>
          <w:sz w:val="28"/>
        </w:rPr>
        <w:t>№ 204</w:t>
      </w:r>
      <w:r>
        <w:rPr>
          <w:rFonts w:ascii="Times New Roman"/>
          <w:b w:val="false"/>
          <w:i w:val="false"/>
          <w:color w:val="000000"/>
          <w:sz w:val="28"/>
        </w:rPr>
        <w:t xml:space="preserve"> "Об утверждении Правил субсидирования стоимости гербицидов, биоагентов (энтомофагов) и биопрепаратов, предназначенных для обработки сельскохозяйственных культур в целях защиты растений" (зарегистрирован в Реестре государственной регистрации нормативных правовых актов под № 13717) акимат Костанайской области ПОСТАНОВЛЯЕТ:</w:t>
      </w:r>
    </w:p>
    <w:bookmarkStart w:name="z5" w:id="1"/>
    <w:p>
      <w:pPr>
        <w:spacing w:after="0"/>
        <w:ind w:left="0"/>
        <w:jc w:val="both"/>
      </w:pPr>
      <w:r>
        <w:rPr>
          <w:rFonts w:ascii="Times New Roman"/>
          <w:b w:val="false"/>
          <w:i w:val="false"/>
          <w:color w:val="000000"/>
          <w:sz w:val="28"/>
        </w:rPr>
        <w:t xml:space="preserve">
      1. Внести в постановление акимата Костанайской области "Об утверждении перечня субсидируемых видов средств защиты растений и норм субсидий на 1 единицу (литр, килограмм, грамм, штук)" от 31 октября 2016 года </w:t>
      </w:r>
      <w:r>
        <w:rPr>
          <w:rFonts w:ascii="Times New Roman"/>
          <w:b w:val="false"/>
          <w:i w:val="false"/>
          <w:color w:val="000000"/>
          <w:sz w:val="28"/>
        </w:rPr>
        <w:t>№ 485</w:t>
      </w:r>
      <w:r>
        <w:rPr>
          <w:rFonts w:ascii="Times New Roman"/>
          <w:b w:val="false"/>
          <w:i w:val="false"/>
          <w:color w:val="000000"/>
          <w:sz w:val="28"/>
        </w:rPr>
        <w:t xml:space="preserve"> (опубликовано 12 ноября 2016 года в газете "Костанайские новости", зарегистрировано в Реестре государственной регистрации нормативных правовых актов под № 6696)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перечень</w:t>
      </w:r>
      <w:r>
        <w:rPr>
          <w:rFonts w:ascii="Times New Roman"/>
          <w:b w:val="false"/>
          <w:i w:val="false"/>
          <w:color w:val="000000"/>
          <w:sz w:val="28"/>
        </w:rPr>
        <w:t xml:space="preserve"> субсидируемых видов средств защиты растений и нормы субсидий на 1 единицу (литр, килограмм, грамм, штук), утвержденных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Государственному учреждению "Управление сельского хозяйства и земельных отношений акимата Костанайской области"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Костанайской области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Костанайской области.</w:t>
      </w:r>
    </w:p>
    <w:bookmarkEnd w:id="6"/>
    <w:bookmarkStart w:name="z12" w:id="7"/>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от 24 апреля 2019 года</w:t>
            </w:r>
            <w:r>
              <w:br/>
            </w:r>
            <w:r>
              <w:rPr>
                <w:rFonts w:ascii="Times New Roman"/>
                <w:b w:val="false"/>
                <w:i w:val="false"/>
                <w:color w:val="000000"/>
                <w:sz w:val="20"/>
              </w:rPr>
              <w:t>№ 165</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31 октября 2016 года</w:t>
            </w:r>
            <w:r>
              <w:br/>
            </w:r>
            <w:r>
              <w:rPr>
                <w:rFonts w:ascii="Times New Roman"/>
                <w:b w:val="false"/>
                <w:i w:val="false"/>
                <w:color w:val="000000"/>
                <w:sz w:val="20"/>
              </w:rPr>
              <w:t>№ 485</w:t>
            </w:r>
          </w:p>
        </w:tc>
      </w:tr>
    </w:tbl>
    <w:bookmarkStart w:name="z15" w:id="8"/>
    <w:p>
      <w:pPr>
        <w:spacing w:after="0"/>
        <w:ind w:left="0"/>
        <w:jc w:val="left"/>
      </w:pPr>
      <w:r>
        <w:rPr>
          <w:rFonts w:ascii="Times New Roman"/>
          <w:b/>
          <w:i w:val="false"/>
          <w:color w:val="000000"/>
        </w:rPr>
        <w:t xml:space="preserve"> Перечень субсидируемых видов средств защиты растений и нормы субсидий на 1 единицу (литр, килограмм, грамм, штук)</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8"/>
        <w:gridCol w:w="7151"/>
        <w:gridCol w:w="1010"/>
        <w:gridCol w:w="3211"/>
      </w:tblGrid>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Действующее вещество по группам гербицидов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 (литр,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 субсидий на 1 литр (килограмм) гербицидов, тенге (50 %)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кислоты, 500 г/л в виде диметиламинной, калиевой и натриевой солей</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кислота в виде смеси калиевой и натриевой солей, 300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ГЕРБИТОКС-Л,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 оксим дикамбы</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ЧИСТАЛАН, 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диметиламинной соли, 344 г/л + дикамбы кислота в виде диметиламинной соли,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ДИАМАКС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1386,0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357 г/л + дикамба, 124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ДИАЛЕН СУПЕР 480,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ЭКСТРА 480,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720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ВАЛСАМИН, 72%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ЭКСТРА 2,4-Д,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ДЕЗОРМОН, 72% в.к.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ДИАМИН, 72%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СТРИГ, 72 %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диметиламинная соль, 860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860,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малолетучих эфиров,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ЭФИРАМ,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сложного 2-этилгексилового эфира, 300 г/л + флорасулам, 5,35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АССОЛЮТА, м.к.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2,4-Д кислота в виде сложного 2-этилгексилового эфира, 410 г/л + клопиралид, 40 г/л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КЛОПЭФИР,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сложного 2-этилгексилового эфира, 410 г/л + флорасулам, 7,4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ЭКСТРА,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БАЛЕРИНА,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ПРЕМИУМ,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сложного 2-этилгексилового эфира, 452,42 г/л + флорасулам, 6,25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ПРАЙМУР,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смеси аминных солей, 550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АЙКОН ФОРТЕ, в.к.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344 г/л + дикамба,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ФЛЕКС ДУО,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300 г/л + флорасулам, 3,7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ПРИМАДОННА,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420 г/л + 2-этилгексиловый эфир дикамбы кислоты,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ПРЕМИУМ,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90 г/л + 2,4-Д кислоты в виде сложного эфира, 510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УЛЬТРА,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2,4-Д кислота в виде 2 - этилгексилового эфира,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ЗЕРНОМАКС,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ОКТАПОН ЭКСТРА,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564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ЭЛАНТ,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564 г/л + метсульфурон-метил, 600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ЭЛАМЕТ, з.б.у.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564 г/л + триасульфурон,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БИАТЛОН, з.б.у.</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2-этилгексиловый эфир 2,4-Д кислоты, 600 г/л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ГРОЗА, 60%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720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 – АРМОН–Эфир, 72%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850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ТАУЭРСПРЕЙ, 85%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ЭСКАДРОН 70,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ЭФФЕКТ,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905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ЭФИРАКС,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ГЕКСИЛ 905,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ПРОГРЕСС,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РОБУСТО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ЭСТЕРОН 600,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ЭФИР ЭКСТРА 905,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2,4-Д кислоты, 950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ЗЕНИТ, к.к.р.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2-этилгексиловый эфир клопиралида,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ЭЛЬФ,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азимсульфурон, 500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ЕССЕНЛИВЕР,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ГУЛЛИВЕР,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ОЛИВЕР,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30744,0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240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ЛАНС, в.р.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аминопиралид, 300 г/кг + флорасулам, 150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ЛАНЦЕЛОТ 450,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44553,5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аммонийная соль глифосата, 888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РИДОВЕР ЭКСТРА,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900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АЦЕТОХЛОР,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ТРОФИ,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25% + МСРА натрий-калийная соль, 12,5%</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М, 37%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БАЗАГРАН, 48%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КОРСАР,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бентазон, 480 г/л + имазамокс, 23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ГРАНИТ СУПЕР, в.р.к.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КОРУМ, в.р.к.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биспирибак натрия, 400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НОМИНИ 400,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галаксифоп-п-метил, 108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 СУПЕР 108,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ГЕНЕРАЛ,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ЗЕЛЛЕК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104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ГАЛАКТАЛТ,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ГУРОН,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РАМОН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галоксифоп-п-метил, 240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ДЕЛИК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изопропиламинной и калийной солей, 540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КРЕДИТ ИКСТРИМ, в.р.к.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изопропиламинной соли, 360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ПАССАТ, в.р.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калиевой соли,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ПАССАТ 480,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450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РАУНДАП МАКС ПЛЮС,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ТАЧДАУН 500,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УРАГАН ФОРТЕ 500,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540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МЕТЕОР 540,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СПРУТ ЭКСТРА,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в виде калийной соли, 600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600,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ЖОЙКЫН МЕГА, 60% в.р.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кислоты, 500 г/л + дикват, 35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СПОРТАК УЛЬТРА,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240 г/л + 2,4-Д кислоты, 160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КЛИНИК 24,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360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36%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ВАЛСАГЛИФ,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СОНРАУНД, 48%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 ПРЕМИУМ,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СТИРАП, 45%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ФОРТЕ,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КЕРНЕЛ,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ТОРНАДО 500,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1214,5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540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ГЛИФАТ 540,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ГРАНД ЭКСТРА 540, в.р.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НАПАЛМ,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РАУНДАП ЭКСТРА, 54%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РИД ЭВЕЙ, в.р.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СМЕРЧ,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ТЕРЕКС,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ТОРНАДО 540,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ФАРАОН ГОЛД, 54%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ХИТ,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кислота по натриевой соли, 700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КОСМИК ТУРБО,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кислота, 720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РАУНДАП ПАУЭР,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747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ЖОЙКЫН ДАРА, 75%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БУРАН ЭКСТРА, 75 %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757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ФАРАОН ГАРАНТ 757,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ФЕЛИКС 757,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глифосат, 770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ДРАКОН, 77%,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2135,4</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глюфосинат аммония, 150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БАСТА, 15%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2448,0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220 г/л + никосульфурон, 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ПЛЮС 270, м.д.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124 г/л + 2,4-Д, 357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ВИДМАСТЕР 480,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360 г/л + хлорсульфурон кислота, 22,2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ФЕНИЗАН,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ДЕКАБРИСТ,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БАНВЕЛ 480,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ДИАНАТ, 48%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480 г/кг + трибенурон-метил, 120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МЕЗОМАКС,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540 г/кг + метсульфурон-метил, 28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ДМ СУПЕР,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дикамба, 659 г/кг + триасульфурон, 41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ЛИНТУР 70,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6118,0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дикамбы кислота в виде диметиламинной соли,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МОНОМАКС, в.р.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150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СУХОВЕЙ,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дикват, 200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РЕГЛОН ФОРТЕ 200,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диметенамид, 720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ФРОНТЬЕР ОПТИМА, 72%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диметиламинная соль МСРА</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2М-4Х 750, 75%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750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МОЩЬ,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ПАРАДОКС, в.р.к.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16,5 г/л + имазапир, 7,5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ПЛЮС, 2,4%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ПЛЮС, 2,4 %,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33 г/л + имазапир, 15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ЕВРО-ЛАЙТНИНГ, 4,8%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КАПТОРА, 4,8%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35 г/л + квинмерак,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УЛЬТРА,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имазамокс,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БАЙТОРЕ, в.с.к.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ЛЕГОМИН, 4%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ПУЛЬСАР, 4%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ЮНКЕР,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имазапир,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ГРЕЙДЕР, в.г.р.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100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 100, в. 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ЕССЕНТАПИР, 10%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АГУРА, 10% в.к.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ЛИГР,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ПИВОТ, 10% в.к.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ПИРАТ, в.к.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ТАПИР, 10 % в.к.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имазетапир, 450 г/кг + хлоримурон-этил, 150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ФАБИАН,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32763,0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11,3 г/кг + тиенкарбазон-метил, 22,5 г/кг + мефенпир-диэтил (антидот), 135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ПАУЭР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йодосульфурон-метил-натрий, 25 г/л + амидосульфурон, 100 г/л + мефенпир-диэтил (антидот),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СЕКАТОР ТУРБО, м.д.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квинклорак,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ФАЦЕТ КС, 25%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РИСУЛАМ 250, к. 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130 г/л + галоксифоп-п-метил, 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КВИКСТЕП, мас.к.э.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6923,0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240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КИНЕТИК,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ЛЕГИОН КОМБИ,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СПАЙДЕР,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клетодим, 360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ВЫБОР,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240 г/л + клоквинтоцет-мексил (антидот),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ВАРЯГ,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ЛЕГГЕРО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ТОПИК СУПЕР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ЦЕНТУРИОН,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клодинафоп–пропаргил, 80 г/л + клоксинтоцет-мексил (антидот), 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ГОРИЗОН 080 БФ,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ДЕЛЕГАТ,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ОВЕН,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ТЕРДОК, 8%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кломазон, 480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КАЛИФ 480,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100 г/л + флуроксипир, 15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РЕПЕР, к.к.р.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300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ГЕРМЕС 300, в.р.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300,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ЛОРНЕТ,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ТАТРЕЛ,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ТРЕЛ 300, в.р.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КЛОПИРАЛИД,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 ГРАНД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ВИРТУОЗ,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ЛОНТРЕЛ ГРАНД 75,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ПИТОН ГРАНД,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РАЛИД ЭКСТРА, в.г.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СОНХУС,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СТРАТЕГО,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ТРИЛОН 750,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ХАКЕР, в.г.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мезотрион, 75 г/л + никосульфурон, 30 г/л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ЭЛЮМИС 105, м.д.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метазахлор, 375 г/л + измазамокс, 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ДИОНИС,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НОПАСАРАН, 40%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6581,0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метолахлор, 960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АКЦЕНТ ПРИМА, 96%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метамитрон, 700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ПИЛОТ, в.с.к.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8930,0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ЗОНТРАН, к.к.р.</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4914,0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270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СУПЕР, к.н.э.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6037,5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600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ЗЕНКОР УЛЬТРА,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ЛИНКОР, к.с.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ПРОЛАЙН,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метрибузин, 700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ЕССЕНСЕКОР, 70%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ТРИБУЗИН 700, с.п.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БАРГУЗИН, 70%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КАРБУЗИН, 70% с.п.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ЛАЗУРИТ, с.п.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РЕНДОР, 70% с.п.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125 г/кг + трибенурон-метил, 625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ПЛУГГЕР,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37030,0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300 г/кг + трибенурон-метил, 450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СУПЕР,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391 г/кг + трибенурон-метил, 261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ЭДВАНС,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ЭЛЛАЙ ЛАЙТ,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метсульфурон-метил, 600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ВУЛКАН, 60%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ГРЕЙЗ, 60%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ЗИНГЕР, с.п.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ЛАРЕН ПРО,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ЛЕОПАРД,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 с.п.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МАГНУМ,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МЕТУРОН,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МЕЦЦО, 60%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МОНИТОР,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РОДАР, 60% с.п.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РОТЕР, 60% с.п.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ХАЗНА, 60 %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МЦПА, 350 г/л + пиклорам, 150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ГОРГОН, в.р.к.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3802,5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МЦПА, 500 г/л + клопиралид, 100 г/л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СПИРИТ ГРАНД,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3788,0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МИЛАГРО 040,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5905,5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600 г/кг + тифенсульфурон-метил, 150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ДУБЛОН ГОЛД,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никосульфурон, 700 г/кг + тифенсульфурон-метил, 125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КВИН,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15119,0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оксифлуорфен, 240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КОНДОР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ГОАЛ 2Е,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ГОТРИЛ, 24%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ОКСИФЕН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ФЛЮРОФЕН 240,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ЭСТАМП,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КАЛКАН,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СТОМП, 33%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СТОП, 33%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пендиметалин, 350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СТАРТ, 35%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пеноксулам, 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 25, м.д.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РЕЙНБОУ 25 ОД, м.д.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пиноксаден, 45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АКСИАЛ 045,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пироксулам, 45 г/л + клоквинтосет - мексил (антидот), 90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МЕРИТ 45, м.д.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претилахлор, 300 г/л + пирибензоксим, 20 г/л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СОЛИТО 320,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5957,0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прометрин, 500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ГЕЗАГАРД 500,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ГЕЗАМЕТРИН, 50%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ОМЕГА, 50% с.к.</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пропизамид, 50%</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КЕРБ W, с.п.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просульфокарб, 800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БОКСЕР 800,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2737,0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просульфурон,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ПИК 75,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51520,0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250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КАССИУС, в.р.п.</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РИМУС 25%,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РОМУЛ,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ТИТУС, 25% с.т.с.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римсульфурон, 500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ЭСКУДО,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91770,0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312,5 г/л + тербутилазин 187,5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ГАРДО ГОЛД 500, к.с.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ЭРУДИТ, с.э.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с-метолахлор, 960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СИМБА,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ДОАЛ,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ДУАЛ ГОЛД 960,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 ПЛЮС 960,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680 г/кг + метсульфурон - метил, 70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АККУРАТ ЭКСТРА,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ДУО с.т.с.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ПРАЙМЕР ДУО,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545 г/кг + метсульфурон-метил, 164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РЕСТРИКТ,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тифенсульфурон-метил,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КАНОНИР, с.т.с.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ХАРМОНИ ПРО,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375 г/кг + тифенсульфурон-метил, 375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ФОРТЕ,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АКТИВО,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36323,5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тифенсульфурон-метил, 250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МЕГА,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500 г/кг + амидосульфурон, 250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МАГЕЛЛАН,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563 г/кг + флорасулам, 187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БОМБА,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ПРЕМИУМ,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670 г/кг + тифенсульфурон-метил, 80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МОСКИТ ФОРТЕ,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трибенурон-метил,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МОЕРСТАР, 75% с.т.с.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МОРТИРА,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75% с.т.с.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БАРОН 750,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ГАЛЛАНТНЫЙ, 75% с.т.с.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ГРАНАТ,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ГРАНСТАР ПРО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ГРОМСТОР, 75%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МОСКИТ,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МУСТАНГ, 75%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ПРОМЕТЕЙ, 75%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РЕСПЕКТ,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САННИ,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СТАЛКЕР,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ТРИБУН, с.т.с.</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ФИНИТО 750,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трифлусульфурон-метил,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ТРИЦЕПС,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127351,0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мефенпир-диэтил (антидот), 75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ЗЛАКОСУПЕР 7,5%,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 ГРАНТ,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7,5%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ЯГУАР,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тиенкарбазон-метил, 7,5 г/л + мефенпир-диэтил (антидот), 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ВЕЛОСИТИ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70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БЕЛЛИСИМО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100, э.м.в.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мефенпир-диэтил (антидот), 27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БАРС СУПЕР,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ГРАМИ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СУПЕР 100,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27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КЛИНЧ 100,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фенхлоразол-этил (антидот), 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СУПЕР,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АВЕСТАР,10%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110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ФУРОРЕ УЛЬТРА,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3042,0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БЕНГАЛ 120 ЕС,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ОРЕОЛ, 12%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клоквинтоцет-мексил (антидот), 23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ФОКСТРОТ ТУРБО,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4777,5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мефенпир-диэтил (антидот), 33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ПУМА ТУРБО,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120 г/л + фенклоразол-этил (антидот),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АВЕЦИД СУПЕР, 12%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 - пропаргил, 90 г/л + клоквинтосет - мексил (антидот),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ПОЛГАР,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клодинафоп-прапаргил, 90 г/л + клоквинтоцет-мексил (антидот), 72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САРАЦИН,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СКАУТ,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клоквинтоцет-мексил (антидот),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КУГАР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клохинтоцет-мексил (антидот), 47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СУПЕР,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5897,0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140 г/л + фенклоразол-этил (антидот), 35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ОВСЮГЕН ЭКСТРА,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клоквинтоцет-мексил (антидот), 35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СМАРАГД,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ФАБРИС,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в.э.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РЫСЬ УЛЬТРА,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69 г/л + нафталевый ангидрид (антидот), 125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ГРАССЕР, э.м.в.</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70 г/л + клоквинтосет-мексил (антидот),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ЭКСТРА,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80 г/л + клодинафоп-пропаргил, 24 г/л + мефенпир-диэтил (антидот), 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 м.э.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5241,5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 - пропаргил, 60 г/л + клоквинтосет - мексил (антидот),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ЛАСТИК ТОП, м.к.э.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5460,5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клодинафоп-пропагил, 45 г/л + клоквинтосет-мексил (антидот), 34,5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ПЕГАС, 13,5 %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ЭРЛИКОН,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ФОКСТРОТ ЭКСТРА, 13,5%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60 г/л + клоквинтосет-мексил (антидот),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ОРИКС,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4708,5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90 г/л + клодинафоп-пропаргил, 90 г/л + мефенпир-диэтил (антидот), 44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ТАЙПАН,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27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ЗЛАКОФОРТЕ 100,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ОЦЕЛОТ,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ФЕРЕНЦ ПЛЮС,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феноксапроп-п-этил, 100 г/л + клоквинтоцет-мексил (антидот), 30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БОТАКАН,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2432,3</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200 г/кг + трибенурон-метил, 410 г/кг + тифенсульфурон-метил, 140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КАСКАД ПРЕМИУМ,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флорасулам, 5 г/л + флуроксипир, 50 г/л + 2,4-Д кислоты в виде сложного эфира, 410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ДИСКАТОР ФОРТЕ,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флуазифоп-п-бутил, 150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ФЮЗИЛАД ФОРТЕ 150,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флукарбазон, 700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ЭВЕРЕСТ, 70%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333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БАЗИС,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ТВИСТ,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СТАРАНЕ ПРЕМИУМ 330,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флуроксипир, 350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ДЕМЕТРА,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форамсульфурон, 31,5 г/л + йодосульфурон-метил-натрий, 1,0 г/л + тиенкарбазон-метил, 10 г/л + ципросульфамид (антидот), 15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МАЙСТЕР ПАУЭР, м.д.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120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СОЛЬВЕР,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хизалофоп-п-тефурил, 40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ГЛАДИАТОР, 4 %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ГАРДИАН,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ПАНТЕРА, 4%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ТЕРРА, 4%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ХИЛЕР, мас.к.э.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ЛЕМУР,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125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МИУРА, 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3534,5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250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ЗАЛП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7836,5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50 г/л + имазамокс, 38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САФАРИ, м.д.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6850,0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хизалофоп-п-этил, 60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ФОРВАРД, мас.к.э.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хлоридазон, 520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ПИРАМИН-ТУРБО, 52% к.с.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3584,5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 малолетучие эфиры 2,4-Д</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ОКТИГЕН, 40%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934,0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хлорсульфурон, 333, 75 г/кг + метсульфурон-метил, 333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ФИНЕС ЛАЙТ, в.д.г. </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37369,0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циклоксидим, 100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СТРАТОС УЛЬТРА, 10%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2633,5</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этаметсульфурон-метил, 750 г/кг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САЛЬСА, в.д.г.</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187726,0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110 г/л + фенмедифам, 90 г/л + десмедифам, 70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 ГАРАНТ,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БИЦЕПС ГАРАНТ,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112 г/л + фенмедифам, 91 г/л + десмедифам, 71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РАТНИК,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ТРИОФЕН, 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3900,0</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этофумезат, 126 г/л + фенмедифам, 63 г/л + десмедифам, 21 г/л</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w:t>
            </w:r>
          </w:p>
        </w:tc>
        <w:tc>
          <w:tcPr>
            <w:tcW w:w="7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БЕТАРЕН СУПЕР МД, мас.к.э.</w:t>
            </w:r>
          </w:p>
        </w:tc>
        <w:tc>
          <w:tcPr>
            <w:tcW w:w="10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литр</w:t>
            </w:r>
          </w:p>
        </w:tc>
        <w:tc>
          <w:tcPr>
            <w:tcW w:w="32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5225,0</w:t>
            </w:r>
          </w:p>
        </w:tc>
      </w:tr>
    </w:tbl>
    <w:bookmarkStart w:name="z16" w:id="9"/>
    <w:p>
      <w:pPr>
        <w:spacing w:after="0"/>
        <w:ind w:left="0"/>
        <w:jc w:val="both"/>
      </w:pPr>
      <w:r>
        <w:rPr>
          <w:rFonts w:ascii="Times New Roman"/>
          <w:b w:val="false"/>
          <w:i w:val="false"/>
          <w:color w:val="000000"/>
          <w:sz w:val="28"/>
        </w:rPr>
        <w:t>
      Примечания: * препараты, имеющие государственную регистрацию двойного назначения и используемые, как гербицид и десикант; ** срок регистрации препарата до 21.10.2019 года</w:t>
      </w:r>
    </w:p>
    <w:bookmarkEnd w:id="9"/>
    <w:bookmarkStart w:name="z17" w:id="10"/>
    <w:p>
      <w:pPr>
        <w:spacing w:after="0"/>
        <w:ind w:left="0"/>
        <w:jc w:val="both"/>
      </w:pPr>
      <w:r>
        <w:rPr>
          <w:rFonts w:ascii="Times New Roman"/>
          <w:b w:val="false"/>
          <w:i w:val="false"/>
          <w:color w:val="000000"/>
          <w:sz w:val="28"/>
        </w:rPr>
        <w:t>
      в.г. водорастворимые гранулы в.г.р. водно-гликолевый раствор в.д.г. водно-диспергируемые гранулы в.с.к. водно-суспензионный концентрат в.к. водный концентрат в.р. водный раствор в.р.к. водорастворимый концентрат в.р.п. водорастворимый порошок в.э. водная эмульсия к.с. концентрат суспензии к.к.р. концентрат коллоидного раствора к.н.э. концентрат наноэмульсии к.э. концентрат эмульсии м.д. масляная дисперсия м.к. масляный концентрат м.к.э. микрокапсулированная эмульсия м.э. микроэмульсия мас.к.э. масляный концентрат эмульсии с.к. суспензионный концентрат с.п. смачивающийся порошок с.т.с. сухая текучая суспензия с.э. суспензионная эмульсия э.м.в. эмульсия масляно-водная г/л грамм/литр г/кг грамм/килограмм</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