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b710e" w14:textId="59b71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от 12 мая 2016 года № 225 "Об утверждении регламентов государственных услуг в сфере архитектурно-градостроительной деятельности"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4 мая 2019 года № 191. Зарегистрировано Департаментом юстиции Костанайской области 6 мая 2019 года № 8407. Утратило силу постановлением акимата Костанайской области от 13 января 2020 года № 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13.01.2020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акимат Костанайской области ПОСТАНОВЛЯЕТ: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Костанайской области "Об утверждении регламентов государственных услуг в сфере архитектурно-градостроительной деятельности" от 12 мая 2016 года </w:t>
      </w:r>
      <w:r>
        <w:rPr>
          <w:rFonts w:ascii="Times New Roman"/>
          <w:b w:val="false"/>
          <w:i w:val="false"/>
          <w:color w:val="000000"/>
          <w:sz w:val="28"/>
        </w:rPr>
        <w:t>№ 225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10 июня 2016 года в информационно-правовой системе "Әділет", зарегистрировано в Реестре государственной регистрации нормативных правовых актов под № 6431)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 по определению адреса объектов недвижимости на территории Республики Казахстан",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Результатом оказания государственной услуги является: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справка об уточнении адреса объекта недвижимости, справка об уточнении адреса объекта недвижимости (с историей), справка о присвоению адреса объекта недвижимости, справка об упразднению адреса объекта недвижимости с указанием регистрационного кода адреса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"Выдача справки по определению адреса объектов недвижимости на территории Республики Казахстан", утвержденному приказом исполняющего обязанности Министра национальной экономики Республики Казахстан от 27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257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"Выдача справки по определению адреса объектов недвижимости на территории Республики Казахстан", "Предоставление исходных материалов при разработке проектов строительства и реконструкции (перепланировки и переоборудования)" и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 (далее – Стандарт) (зарегистрирован в Реестре государственной регистрации нормативных правовых актов под № 11018);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мотивированный ответ об отказе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результатом оказания государственной услуги на бумажном носителе, результат оказания государственной услуги оформляется в электронной форме, распечатывается.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услугодатель подготавливает и направляет результат оказания государственной услуги в Государственную корпорацию: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справки по уточнению адреса объектов недвижимости (без истории/с историей), 15 (пятнадцать) минут;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справки о присвоении адреса объекта недвижимости или выдача справки об упразднении адреса объекта недвижимости, с выездом на место нахождения объекта недвижимости и с обязательной регистрацией его в информационной системе "Адресный регистр" с указанием регистрационного кода адреса − 5 (пять) рабочих дней либо мотивированный отказ − 1 (один) рабочий день.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 приема не входит в срок оказания государственной услуги;";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услугополучатель получает уведомление о статусе электронного запроса и сроке оказания государственной услуги в "личном кабинете" услугополучателя: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справки по уточнению адреса объектов недвижимости (без истории/с историей), 15 (пятнадцать) минут;";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Регламенту государственной услуги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строительства, архитектуры и градостроительства акимата Костанайской области" в установленном законодательством Республики Казахстан порядке обеспечить: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справки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определению адреса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недвижимости на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справки по определению адреса объектов недвижимости на территории Республики Казахстан"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3"/>
    <w:p>
      <w:pPr>
        <w:spacing w:after="0"/>
        <w:ind w:left="0"/>
        <w:jc w:val="both"/>
      </w:pPr>
      <w:r>
        <w:drawing>
          <wp:inline distT="0" distB="0" distL="0" distR="0">
            <wp:extent cx="7810500" cy="355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5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5"/>
    <w:p>
      <w:pPr>
        <w:spacing w:after="0"/>
        <w:ind w:left="0"/>
        <w:jc w:val="both"/>
      </w:pPr>
      <w:r>
        <w:drawing>
          <wp:inline distT="0" distB="0" distL="0" distR="0">
            <wp:extent cx="6705600" cy="461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461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