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95cc2" w14:textId="2495cc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12 декабря 2018 года № 347 "Об областном бюджете Костанайской области на 2019-2021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Костанайской области от 15 мая 2019 года № 397. Зарегистрировано Департаментом юстиции Костанайской области 16 мая 2019 года № 8444.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108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Костанайский областной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Костанайского областного маслихата "Об областном бюджете Костанайской области на 2019-2021 годы" от 12 декабря 2018 года </w:t>
      </w:r>
      <w:r>
        <w:rPr>
          <w:rFonts w:ascii="Times New Roman"/>
          <w:b w:val="false"/>
          <w:i w:val="false"/>
          <w:color w:val="000000"/>
          <w:sz w:val="28"/>
        </w:rPr>
        <w:t>№ 347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24 декабря 2018 года в Эталонном контрольном банке нормативных правовых актов Республики Казахстан, зарегистрировано в Реестре государственной регистрации нормативных правовых актов под № 8166)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Костанайской области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212 033 188,9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5 686 856,0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650 857,1 тысячи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12 430,0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поступлениям трансфертов – 205 683 045,8 тысячи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214 245 955,4 тысячи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чистое бюджетное кредитование – 8 888 315,0 тысяч тенге, в том числе: 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15 373 813,0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6 485 498,0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- 11 101 081,5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11 101 081,5 тысячи тенге.";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2019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24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2019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212033188,9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5686856,0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5677597,0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650857,1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219272,3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61557,3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205683045,8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18089417,8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187593628,0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187593628,0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214245955,4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4038755,2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2046722,6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1751060,1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1088183,2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187721,2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241024,5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240291,5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1095459,0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698160,6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628332,6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439762,1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119752,6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54012,6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274738,5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9136158,3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8944864,8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7555811,0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1383379,8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191293,5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26258328,2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12168211,3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889300,0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районов (городов областного значения) на апробирование подушевого финансирования организаций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увеличение оплаты труда учителей и педагогов-психологов организаций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2648062,3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8316456,5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1950642,3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3603353,1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2523488,1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5453612,7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796678,7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366340,0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272385,0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3373342,0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медицинских и фармацевтических работников, направленных для работы в сельскую местность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2821891,0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9504639,0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6626330,0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5268614,0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369764,0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выплату государственной адресной социальной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533328,0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субсидирование затрат работодателя на создание специальных рабочих мест для трудоустройства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текущих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районным (городов областного значения) бюджетам на обеспечение прав и улучшение качества жизни инвалидов в Республике Казахстан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28498528,4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13385185,7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3378478,9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9494818,9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приобретение жилья коммунального жилищного фонда для малообеспеченных многодетных семей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511887,9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15113342,7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251100,5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811005,0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1827858,0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8796471,1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2132774,1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10415240,2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2573955,5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1040412,0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380594,6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593301,0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6029707,7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5515646,8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100683,7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547841,0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393432,0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2544325,6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734460,9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1809864,7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1691186,7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32113896,6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30425569,5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381779,5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232724,5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30043790,0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1299064,0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4898367,0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2487890,0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6769390,0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6761404,0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заготовительным организациям в сфере агропромышленного комплекса суммы налога на добавленную стоимость, уплаченного в бюджет, в пределах исчисленного налога на добавленную стоимость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5293285,0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1237670,0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1218657,7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169363,1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38320,1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Целевые текущие трансферты из местных бюджетов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1734656,7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877501,0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26819241,6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403110,7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1364361,5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1745379,5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7097144,4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7331122,9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4405311,8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4472810,8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103739,9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4174431,2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19499621,4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3891622,5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2220296,0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1988296,0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1647562,8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15607998,9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10432995,0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9805889,0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538904,0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164581,4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1438228,9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944670,7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493558,2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147071,9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125819,6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868478,2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657617,2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1200004,8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реализацию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1189661,8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37716045,4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32648313,0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4265404,0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8888315,0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15373813,0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12231302,0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12119402,0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2905452,0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2083565,0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237059,0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6485498,0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-11101081,5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11101081,5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2020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146085476,1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9668937,1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9659354,1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643012,0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135760662,0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15938054,0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119822608,0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145947466,1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2492040,8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1130751,0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706941,8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637932,8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6930975,5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6809505,0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6803632,0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17555638,5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4770248,0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2340052,0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8346582,0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8040823,0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1975084,0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2451694,5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249261,0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1682452,5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3608085,0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333931,0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2801446,0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164623,0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4968204,0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3727856,0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2478860,0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446933,0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563208,0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27393349,2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12722389,6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12672389,6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2606256,0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10116133,6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14670959,6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4869369,7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8126910,0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7493375,0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103826,0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4649383,0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4543016,0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350819,0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5297215,2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4152744,2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4135209,2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21826680,0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20418021,0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20285124,0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5339561,0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155250,0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2574967,0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2859446,0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6998053,0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599602,0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922296,0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256784,0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100307,0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951831,4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897532,4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801373,4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8381426,6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7704441,6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37528,8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4266173,2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финансирование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2462173,2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202453,4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Воздушный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воздушного транспорта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186676,0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6516451,9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2616311,9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2176911,0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439400,9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339994,0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реализацию бюджетных инвестиционных проектов в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2145199,0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32292756,0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-9769172,0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реконструкцию и строительство систем тепло-,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10569685,0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9907182,0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-9907182,0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15 мая 2019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декабря 2018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347</w:t>
            </w:r>
          </w:p>
        </w:tc>
      </w:tr>
    </w:tbl>
    <w:bookmarkStart w:name="z31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Костанайской области на 2021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140914327,5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9469132,5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9459213,5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176420,0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за размещение бюджетных средств на банковских счетах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130811734,0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16600665,0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114211069,0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140914330,5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224019,0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176997,0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экономики и бюджетного планирования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171555,0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70854,0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гражданской обороны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6906360,0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6900281,0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16769418,0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3575852,0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2371946,0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реконструкцию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10256059,0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8203577,0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2016663,0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920844,0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областных государственных учреждениях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и доставка учебников, учебно-методических комплексов для областных государственных учреждений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235478,0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3507009,0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Поликлиники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амбулаторно-поликлинических услуг и медицинских услуг субъектами сельского здравоохранения, за исключением оказываемой за счет средств республиканского бюджета, и оказание услуг Call-центрами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2734024,0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государственных органов здравоохранения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4730162,0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1217800,0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929598,0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877342,0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реабилитация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инспекции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20919953,8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12607379,3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строительство и (или) реконструкцию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6547463,0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6059916,3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8312574,5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114703,0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Газификация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1056536,0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7587318,0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4817139,0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4707807,0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1231528,0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327347,0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проведению государственной информационной политики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информатизации, оказания государственных услуг и архивов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услуг, управления архивным делом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внутренней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вопросам молодежной политики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молодежной политики на местном уровне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4457015,0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районным (городов областного значения) бюджетам на 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 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газотранспортной системы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3590581,0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22485804,0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21131589,0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20995841,0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семеноводства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1391591,0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Обезвреживание пестицидов (ядохимикатов)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распространению и внедрению инновационного опыта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сельхозтоваропроизводителям стоимости гербицидов, биоагентов (энтомофагов) и биопрепаратов, предназначенных для обработки сельскохозяйственных культур в целях защиты растений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5526446,0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2665091,0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2960263,0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развития племенного животноводства, повышение продуктивности и качества продукции животноводства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7242985,0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270773,0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операционных затрат микрофинансовых организаций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животного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природных ресурсов и регулирования природопользования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184590,0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контролю за использованием и охраной земель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и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 и регулирования земельных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государственного архитектурно-строительного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1582752,0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761877,0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270875,0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15515618,7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2638207,0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2253103,0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2132049,0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бизнеса-2020"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385104,0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12877411,7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10696837,7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353069,0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10343768,7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финансов области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33773021,0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-2168894,0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