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c976" w14:textId="940c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9 октября 2015 года № 428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мая 2019 года № 212. Зарегистрировано Департаментом юстиции Костанайской области 24 мая 2019 года № 8470.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услуг" от 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ноября 2015 года в информационно-правовой системе "Әділет", зарегистрировано в Реестре государственной регистрации нормативных правовых актов под № 5977)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и проведения первичного психолого-медико-педагогического обследования и консультирования – ожидание психолого-медико-педагогического обследования – 30 (тридцать) календарных дней;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 – 1 (один) час.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и проведения первичного психолого-медико-педагогического обследования и консультирования – ожидание психолого-медико-педагогического обследования – 30 (тридцать) календарных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психолого-медико-педагогического обследования и консультирования – 1 (один) час;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под № 11047) (далее – Стандарт).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(шестьдесят) минут;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– от 90 календарных дней до 365 календарных дней.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5 (пять) минут.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(шестьдесят) минут;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– от 90 календарных дней до 365 календарных дней;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возможностями", утвержденном указанным постановлением: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заявления в произвольной форме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3 (три) рабочих дня;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утвержденном указанным постановлением: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заявления родителя (законного представителя) услугополучателя в произвольной форме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(далее – Стандарт).";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пакет документов, передает руководителю услугодателя, 10 (десять) минут.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 услугодателя, 5 (пять) минут;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передает руководителю услугодателя: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развитии"</w:t>
            </w:r>
          </w:p>
        </w:tc>
      </w:tr>
    </w:tbl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"Реабилитация и социальная адаптация детей и подростков с проблемами в развитии"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