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4c7b" w14:textId="5714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от 14 августа 2015 года № 350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июля 2019 года № 283. Зарегистрировано Департаментом юстиции Костанайской области 11 июля 2019 года № 8581. Утратило силу постановлением акимата Костанайской области от 13 января 2020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регламентов государственных услуг" от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сентября 2015 года в информационно-правовой системе "Әділет", зарегистрировано в Реестре государственной регистрации нормативных правовых актов под № 5887)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регламент государственной услуги "Выдача разрешения на застройку территорий залегания полезных ископаемых";";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регламент государственной услуги "Выдача лицензии на старательство".";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старательство"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2015 года № 350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застройку территорий залегания полезных ископаемых"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застройку территорий залегания полезных ископаемых" (далее – государственная услуга) оказывается местным исполнительным органом области (государственное учреждение "Управление природных ресурсов и регулирования природопользования акимата Костанайской области") (далее – услугодатель).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выдача разрешения на застройку территорий залегания полезных ископаемых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территорий залегания полезных ископаемых", утвержденному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под № 11452) (далее – Стандарт),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уведомление о статусе электронного запроса и сроке оказания государственной услуги,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в "личный кабинет" услугополучателя на Портале;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Диаграмма функционального взаимодействия информационных систем, задействованных в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застройку территорий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2015 года № 350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39"/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– государственная услуга) оказывается местным исполнительным органом области (государственное учреждение "Управление природных ресурсов и регулирования природопользования акимата Костанайской области") (далее – услугодатель).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заключение об отсутствии или малозначительности полезных ископаемых в недрах под участком предстоящей застройки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утвержденному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под № 11452) (далее – Стандарт), или письмо-уведомление о наличии полезных ископаемых под площадью предстоящей застройки в произвольной форме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5"/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47"/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49"/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уведомление о статусе электронного запроса и сроке оказания государственной услуги,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в "личный кабинет" услугополучателя на Портале;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Диаграмма функционального взаимодействия информационных систем, задействованных в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малозначительности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 в недрах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участком предстоящей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застройки"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2015 года № 350</w:t>
            </w:r>
          </w:p>
        </w:tc>
      </w:tr>
    </w:tbl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старательство"</w:t>
      </w:r>
    </w:p>
    <w:bookmarkEnd w:id="65"/>
    <w:bookmarkStart w:name="z8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старательство" (далее – государственная услуга) оказывается местным исполнительным органом области (государственное учреждение "Управление природных ресурсов и регулирования природопользования акимата Костанайской области") (далее – услугодатель).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лицензия на старательство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старательство", утвержденному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под № 11452) (далее – Стандарт), переоформленная лицензия,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1"/>
    <w:bookmarkStart w:name="z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‒ пакет документов).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передает руководителю услугодателя для определения ответственного исполнителя, 15 (пятнадцать) минут.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2 (два) часа.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документов, подготавливает и передает руководителю проект результата оказания государственной услуги, с момента подачи документов – 6 (шесть) рабочих дней;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6 (шесть) рабочих дней.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подачи заявления определяется датой и временем поступления заявления к услугодателю и подлежит учету.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поданном заявлении подлежат размещению на интернет-ресурсе услугодателя в течение 2 (двух) рабочих дней со дня подачи заявления и содержат: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 и отчество (при наличии) заявителя;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координаты территории участка старательства, который заявитель просит предоставить в пользование;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и время поступления заявления.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канцелярии, 2 (два) часа.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15 (пятнадцать) минут.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90"/>
    <w:bookmarkStart w:name="z1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с указанием длительности каждой процедуры (действия):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передает руководителю услугодателя для определения ответственного исполнителя, 15 (пятнадцать) минут;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2 (два) часа;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документов, подготавливает и передает руководителю проект результата оказания государственной услуги, с момента подачи документов – 6 (шесть) рабочих дней; при переоформлении лицензии – 6 (шесть) рабочих дней.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подачи заявления определяется датой и временем поступления заявления к услугодателю и подлежит учету.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поданном заявлении подлежат размещению на интернет-ресурсе услугодателя в течение 2 (двух) рабочих дней со дня подачи заявления и содержат: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 и отчество (при наличии) заявителя;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координаты территории участка старательства, который заявитель просит предоставить в пользование;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и время поступления заявления;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канцелярии, 2 (два) часа;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15 (пятнадцать) минут.</w:t>
      </w:r>
    </w:p>
    <w:bookmarkEnd w:id="106"/>
    <w:bookmarkStart w:name="z12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старательство"</w:t>
            </w:r>
          </w:p>
        </w:tc>
      </w:tr>
    </w:tbl>
    <w:bookmarkStart w:name="z12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старательство"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378700" cy="161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