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0edcc" w14:textId="de0ed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акимата от 20 ноября 2017 года № 579 "Об утверждении регламента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23 июля 2019 года № 298. Зарегистрировано Департаментом юстиции Костанайской области 25 июля 2019 года № 8598. Утратило силу постановлением акимата Костанайской области от 29 января 2020 года № 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29.01.2020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Костанайской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"Об утверждении регламента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 от 20 ноября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579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22 декабря 2017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7384)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 (далее – государственная услуга) оказывается организациями технического и профессионального, послесреднего образования, высшими учебными заведениями (далее – услугодатель).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 Портал).";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 оказания государственной услуги – уведомление о предоставлении бесплатного питания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образования", утвержденному приказом Министра образования и науки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396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услуги "Предоставление бесплатного питания отдельным категориям граждан, а также лицам, находящимся под опекой (попечительством) и профессионального, послесреднего и высшего образования" (зарегистрирован в Реестре государственной регистрации нормативных правовых актов под № 15744) (далее – Стандарт).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электронная/бумажная.";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регистрацию, авторизацию на Портале посредством индивидуального идентификационного номера, электронной цифровой подписи (далее – ЭЦП);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услугополучатель производит выбор электронной государственной услуги, заполнение полей электронного запроса и прикрепление пакета документов;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производит удостоверение электронного запроса для оказания электронной государственной услуги посредством ЭЦП;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осуществляет обработку (проверку, регистрацию) электронного запроса услугополучателя;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услугополучатель получает уведомления о статусе электронного запроса и сроке оказания государственной услуги в "личный кабинет" услугополучателя на Портале;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услугодатель направляет в "личный кабинет" услугополучателя результат оказания государственной услуги в форме электронного документа, подписанного ЭЦП, в сроки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услугополучатель получает результат оказания государственной услуги через Портал в "личном кабинете" услугополучателя.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Портал, представлена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государственной услуги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указанный Регламент государственной услуги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акимата Костанайской области" в установленном законодательством Республики Казахстан порядке обеспечить: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"Предоставление бесплатного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питания отдельным категориям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граждан, а также лицам,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находящимся под опекой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(попечительством)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патронатом, обучающимся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воспитанникам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послесреднего и высшего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Портал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7810500" cy="364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и сокращения: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7810500" cy="574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4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"Предоставление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бесплатного питания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категориям граждан,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лицам, находящимся под опекой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(попечительством)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патронатом, обучающимся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воспитанникам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послесреднего и высшего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</w:tbl>
    <w:bookmarkStart w:name="z4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7810500" cy="303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3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7810500" cy="379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7810500" cy="227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