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72b6" w14:textId="67e7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августа 2019 года № 322. Зарегистрировано Департаментом юстиции Костанайской области 5 августа 2019 года № 8614. Утратило силу постановлением акимата Костанайской области от 31 марта 2020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4967"/>
        <w:gridCol w:w="527"/>
        <w:gridCol w:w="5257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памятника, датировка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 и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Шокая аулие, 1995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Шокай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Омара Шипина, 1963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Темир Казык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Ибрая Алтынсарина, 1994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могиле Амангельды Иманова, 1960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 павшим в годы Великой Отечественной войны", 1970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участников восстания 1916 года, 1973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Сатыбалды ишана, конец XIX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І,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Агайдар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45,06″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36,75″ E</w:t>
            </w:r>
          </w:p>
          <w:bookmarkEnd w:id="1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ІІ, эпоха энеолита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Агайдар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46,53″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44,50″ E</w:t>
            </w:r>
          </w:p>
          <w:bookmarkEnd w:id="1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Агайдар ІІІ, эпоха мезолита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Агайдар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55,64″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15,99″ E</w:t>
            </w:r>
          </w:p>
          <w:bookmarkEnd w:id="1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Агайдар ІV, эпоха энеолита –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Агайдар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58,28″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39,96″ E</w:t>
            </w:r>
          </w:p>
          <w:bookmarkEnd w:id="1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V, эпоха энеолита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27,96″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40,33″ E</w:t>
            </w:r>
          </w:p>
          <w:bookmarkEnd w:id="1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Агайдар VІ, эпоха неолита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26,55″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36,17″ E</w:t>
            </w:r>
          </w:p>
          <w:bookmarkEnd w:id="1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VІІ,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23,58″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23,39″ E</w:t>
            </w:r>
          </w:p>
          <w:bookmarkEnd w:id="1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VІІІ,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15,19″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34,08″ E</w:t>
            </w:r>
          </w:p>
          <w:bookmarkEnd w:id="1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Азербай,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к юго-востоку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47′ 39,84″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14,00″ Е</w:t>
            </w:r>
          </w:p>
          <w:bookmarkEnd w:id="1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Аккиси 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08,28″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23,77″ Е</w:t>
            </w:r>
          </w:p>
          <w:bookmarkEnd w:id="1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Аккиси ІІ,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23,09″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52,74″ E</w:t>
            </w:r>
          </w:p>
          <w:bookmarkEnd w:id="2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Аккиси ІІІ,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16,80″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40,37″ E</w:t>
            </w:r>
          </w:p>
          <w:bookmarkEnd w:id="2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Аккиси ІV,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08,93″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48,61″ E</w:t>
            </w:r>
          </w:p>
          <w:bookmarkEnd w:id="2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Аккиси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04,29″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57,01″ E</w:t>
            </w:r>
          </w:p>
          <w:bookmarkEnd w:id="2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Аккиси VІ, эпоха гунно-сарматского времени (ІІ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Аккиси,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03,77″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11,96″ E</w:t>
            </w:r>
          </w:p>
          <w:bookmarkEnd w:id="2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Аккиси VІІ, эпоха гунно-сарматского времени (ІІ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северу от села Аккиси,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35,94″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00,33″ E</w:t>
            </w:r>
          </w:p>
          <w:bookmarkEnd w:id="2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Аккиси VІІІ,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04,88″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28′ 22,06″ E</w:t>
            </w:r>
          </w:p>
          <w:bookmarkEnd w:id="2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Аксайская линия,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35,06″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45,13″ Е</w:t>
            </w:r>
          </w:p>
          <w:bookmarkEnd w:id="2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Аксайское кольцо,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35,06″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45,13″ Е</w:t>
            </w:r>
          </w:p>
          <w:bookmarkEnd w:id="2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Алаколь І,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юго-западу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38,63″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50,32″ Е</w:t>
            </w:r>
          </w:p>
          <w:bookmarkEnd w:id="2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Алакольские линии,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юго-западу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40,63″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51,51″ Е</w:t>
            </w:r>
          </w:p>
          <w:bookmarkEnd w:id="3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Алакольское кольцо,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юго-западу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57′ 18,17″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01′ 36,78″ Е</w:t>
            </w:r>
          </w:p>
          <w:bookmarkEnd w:id="3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Аласор,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километров к югу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45,28″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12′ 56,89″ Е</w:t>
            </w:r>
          </w:p>
          <w:bookmarkEnd w:id="3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29,45″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07,84″ E</w:t>
            </w:r>
          </w:p>
          <w:bookmarkEnd w:id="3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Алау 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56,78″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47,43″ E</w:t>
            </w:r>
          </w:p>
          <w:bookmarkEnd w:id="3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Алау ІІІ, эпоха гунно-сарматского времени (ІІ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43,39″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47,01″ E</w:t>
            </w:r>
          </w:p>
          <w:bookmarkEnd w:id="3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Алау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12,89″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49′ 08,91″ E</w:t>
            </w:r>
          </w:p>
          <w:bookmarkEnd w:id="3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50˚26′ 06,12″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65˚50′ 23,14″ E</w:t>
            </w:r>
          </w:p>
          <w:bookmarkEnd w:id="3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VІ,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08,12″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51′ 27,01″ E</w:t>
            </w:r>
          </w:p>
          <w:bookmarkEnd w:id="3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VІІ,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25,34″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39,30″ E</w:t>
            </w:r>
          </w:p>
          <w:bookmarkEnd w:id="3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Алау VІІІ,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19,33″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01,40″ E</w:t>
            </w:r>
          </w:p>
          <w:bookmarkEnd w:id="4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линии Аршалы,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километра к юго-востоку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25,45″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50,07″ Е</w:t>
            </w:r>
          </w:p>
          <w:bookmarkEnd w:id="4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Астолгум І, эпоха бронзы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24,73″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14,26″ E</w:t>
            </w:r>
          </w:p>
          <w:bookmarkEnd w:id="4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Астолгум ІІ, эпоха мезолита – эпоха бронзы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43,81″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12,37″ E</w:t>
            </w:r>
          </w:p>
          <w:bookmarkEnd w:id="4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44,63″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19,74″ E</w:t>
            </w:r>
          </w:p>
          <w:bookmarkEnd w:id="4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40,24″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10,96″ E</w:t>
            </w:r>
          </w:p>
          <w:bookmarkEnd w:id="4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III,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26,15″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55′ 29,37″ E</w:t>
            </w:r>
          </w:p>
          <w:bookmarkEnd w:id="4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IV,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47,43″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27,26″ E</w:t>
            </w:r>
          </w:p>
          <w:bookmarkEnd w:id="4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53,02″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39,36″ E</w:t>
            </w:r>
          </w:p>
          <w:bookmarkEnd w:id="4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VI,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58,41″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11,92″ E</w:t>
            </w:r>
          </w:p>
          <w:bookmarkEnd w:id="4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VII,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14,74″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58′ 43,90″ E</w:t>
            </w:r>
          </w:p>
          <w:bookmarkEnd w:id="5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Жалаулы, ранний железный век – средневековье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21′ 17,41″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06,37″ E</w:t>
            </w:r>
          </w:p>
          <w:bookmarkEnd w:id="5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Жалдама І, ранний железный век – средневековье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Жалдама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57,80″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08,43″ E</w:t>
            </w:r>
          </w:p>
          <w:bookmarkEnd w:id="5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крест Жалдама,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50˚17′ 45,86″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46,47″ Е</w:t>
            </w:r>
          </w:p>
          <w:bookmarkEnd w:id="5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Жалдама,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 к юго-западу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48,17″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25,67″ Е</w:t>
            </w:r>
          </w:p>
          <w:bookmarkEnd w:id="5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Жалдама,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 к юго-западу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48,17″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25,67″ Е</w:t>
            </w:r>
          </w:p>
          <w:bookmarkEnd w:id="5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Жанатурмыс 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12,96″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08′ 13,98″ E</w:t>
            </w:r>
          </w:p>
          <w:bookmarkEnd w:id="5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Жанатурмыс 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Жанатурмыс,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43,36″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06′ 31,04″ E</w:t>
            </w:r>
          </w:p>
          <w:bookmarkEnd w:id="5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Жанатурмыс ІІІ,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22,67″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05′ 01,16″ E</w:t>
            </w:r>
          </w:p>
          <w:bookmarkEnd w:id="5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Жанатурмыс ІV,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02,14″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03′ 50,93″ E</w:t>
            </w:r>
          </w:p>
          <w:bookmarkEnd w:id="5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Жарсор 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54′ 57,19″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13,11″ E</w:t>
            </w:r>
          </w:p>
          <w:bookmarkEnd w:id="6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Жермола 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Амантогай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43,39″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28,15″ E</w:t>
            </w:r>
          </w:p>
          <w:bookmarkEnd w:id="6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Жолоба,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километра к югу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38′ 33,22″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11,64″ Е</w:t>
            </w:r>
          </w:p>
          <w:bookmarkEnd w:id="6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Кала І,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00,17″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46,88″ Е</w:t>
            </w:r>
          </w:p>
          <w:bookmarkEnd w:id="6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Кала 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51,49″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58,46″ Е</w:t>
            </w:r>
          </w:p>
          <w:bookmarkEnd w:id="6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Карабидайык,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к юго-востоку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53′ 37,96″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03,32″ Е</w:t>
            </w:r>
          </w:p>
          <w:bookmarkEnd w:id="6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І, ранний железный век – средневековье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45,23″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16,81″ E</w:t>
            </w:r>
          </w:p>
          <w:bookmarkEnd w:id="6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ІІ, ранний железный век – средневековье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северо-востоку от села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26,18″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36,56″ E</w:t>
            </w:r>
          </w:p>
          <w:bookmarkEnd w:id="6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Каракудук ІІІ,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23′ 52,27″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47,94″ E</w:t>
            </w:r>
          </w:p>
          <w:bookmarkEnd w:id="6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Каракудук ІV,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49,30″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03,76″ E</w:t>
            </w:r>
          </w:p>
          <w:bookmarkEnd w:id="6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Каракудук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04,69″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31,71″ E</w:t>
            </w:r>
          </w:p>
          <w:bookmarkEnd w:id="7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VІ, ранний железный век – средневековье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01,12″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00,17″ E</w:t>
            </w:r>
          </w:p>
          <w:bookmarkEnd w:id="7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VІІ, ранний железный век – средневековье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12,11″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48,39″ E</w:t>
            </w:r>
          </w:p>
          <w:bookmarkEnd w:id="7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Караоба, ранний железный век – средневековье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04,64″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50,02″ E</w:t>
            </w:r>
          </w:p>
          <w:bookmarkEnd w:id="7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Караоба,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00,71″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23′ 48,85″ E</w:t>
            </w:r>
          </w:p>
          <w:bookmarkEnd w:id="7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Кара-Торгайский крест,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востоку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06,23″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56,90″ Е</w:t>
            </w:r>
          </w:p>
          <w:bookmarkEnd w:id="7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Карашатобе І, ранний железный век – средневековье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Карашатобе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52,69″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20,83″ E</w:t>
            </w:r>
          </w:p>
          <w:bookmarkEnd w:id="7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Карашатобе ІІ, эпоха гунно-сарматского времени (ІІ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Карашатобе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59,74″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00,00″ E</w:t>
            </w:r>
          </w:p>
          <w:bookmarkEnd w:id="7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Карашатобе ІІІ, эпоха гунно-сарматского времени (ІІ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Карашатобе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11,20″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15,27″ E</w:t>
            </w:r>
          </w:p>
          <w:bookmarkEnd w:id="7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48,21″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32,87″ Е</w:t>
            </w:r>
          </w:p>
          <w:bookmarkEnd w:id="7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27,05″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32,87″ Е</w:t>
            </w:r>
          </w:p>
          <w:bookmarkEnd w:id="8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18,07″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57′ 01,72″ Е</w:t>
            </w:r>
          </w:p>
          <w:bookmarkEnd w:id="8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35,88″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40,13″ Е</w:t>
            </w:r>
          </w:p>
          <w:bookmarkEnd w:id="8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Горняк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39′ 42,15″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50′ 16,67″ Е</w:t>
            </w:r>
          </w:p>
          <w:bookmarkEnd w:id="8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49,32″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14,69″ Е</w:t>
            </w:r>
          </w:p>
          <w:bookmarkEnd w:id="8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Карынсалды, на высоте 14 метров от современного уреза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33,76″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27,15″ Е</w:t>
            </w:r>
          </w:p>
          <w:bookmarkEnd w:id="8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от правого берега реки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27,03″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25,20″ Е</w:t>
            </w:r>
          </w:p>
          <w:bookmarkEnd w:id="8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ІХ,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села Горняк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05,35″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18,16″ Е</w:t>
            </w:r>
          </w:p>
          <w:bookmarkEnd w:id="8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Х,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Горняк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54,87″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49,51″ Е</w:t>
            </w:r>
          </w:p>
          <w:bookmarkEnd w:id="8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Горняк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55,91″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09,90″ Е</w:t>
            </w:r>
          </w:p>
          <w:bookmarkEnd w:id="8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Горняк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40′ 24,34″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49′ 06,54″ Е</w:t>
            </w:r>
          </w:p>
          <w:bookmarkEnd w:id="9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ХІІІ,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46′ 11,45″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02,27″ Е</w:t>
            </w:r>
          </w:p>
          <w:bookmarkEnd w:id="9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16,74″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06,72″ Е</w:t>
            </w:r>
          </w:p>
          <w:bookmarkEnd w:id="9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ХV,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31,58″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48,74″ Е</w:t>
            </w:r>
          </w:p>
          <w:bookmarkEnd w:id="9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ХVІ,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Горняк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38′ 26,68″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14,42″ Е</w:t>
            </w:r>
          </w:p>
          <w:bookmarkEnd w:id="9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Киши,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километров к югу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29′ 37,18″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23′ 19,13″ Е</w:t>
            </w:r>
          </w:p>
          <w:bookmarkEnd w:id="9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Когалы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25,73″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08,50″ Е</w:t>
            </w:r>
          </w:p>
          <w:bookmarkEnd w:id="9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Когалы,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43,65″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11,41″ Е</w:t>
            </w:r>
          </w:p>
          <w:bookmarkEnd w:id="9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линии Косжан,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востоку от села Косжан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56,66″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09,78″ Е</w:t>
            </w:r>
          </w:p>
          <w:bookmarkEnd w:id="9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06,58″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41,39″ Е</w:t>
            </w:r>
          </w:p>
          <w:bookmarkEnd w:id="9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53,58″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25,47″ E</w:t>
            </w:r>
          </w:p>
          <w:bookmarkEnd w:id="10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33,90″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00,12″ E</w:t>
            </w:r>
          </w:p>
          <w:bookmarkEnd w:id="10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Кулик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19,17″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44,30″ E</w:t>
            </w:r>
          </w:p>
          <w:bookmarkEnd w:id="10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13,87″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11,42″ E</w:t>
            </w:r>
          </w:p>
          <w:bookmarkEnd w:id="10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17,81″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16,84″ E</w:t>
            </w:r>
          </w:p>
          <w:bookmarkEnd w:id="10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13,52″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20,20″ Е</w:t>
            </w:r>
          </w:p>
          <w:bookmarkEnd w:id="10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VIII, ранний железный век–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04,23″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23,52″ E</w:t>
            </w:r>
          </w:p>
          <w:bookmarkEnd w:id="10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06,37″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39,88″ E</w:t>
            </w:r>
          </w:p>
          <w:bookmarkEnd w:id="10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16,11″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57,55″ E</w:t>
            </w:r>
          </w:p>
          <w:bookmarkEnd w:id="10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35,82″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51,44″ E</w:t>
            </w:r>
          </w:p>
          <w:bookmarkEnd w:id="10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XII,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10,36″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51,44″ E</w:t>
            </w:r>
          </w:p>
          <w:bookmarkEnd w:id="11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04,15″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27,67″ E</w:t>
            </w:r>
          </w:p>
          <w:bookmarkEnd w:id="11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57,00″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21,14″ E</w:t>
            </w:r>
          </w:p>
          <w:bookmarkEnd w:id="11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52,04″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57,31″ E</w:t>
            </w:r>
          </w:p>
          <w:bookmarkEnd w:id="11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XVI,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45,67″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49,49″ E</w:t>
            </w:r>
          </w:p>
          <w:bookmarkEnd w:id="11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Кулик XXI,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40,66″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16,43″ E</w:t>
            </w:r>
          </w:p>
          <w:bookmarkEnd w:id="11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01,59″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32,21″ E</w:t>
            </w:r>
          </w:p>
          <w:bookmarkEnd w:id="11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06,49″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29,34″ E</w:t>
            </w:r>
          </w:p>
          <w:bookmarkEnd w:id="11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Кулик XXIV,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06,72″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11,26″ E</w:t>
            </w:r>
          </w:p>
          <w:bookmarkEnd w:id="11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58,92″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25,22″ E</w:t>
            </w:r>
          </w:p>
          <w:bookmarkEnd w:id="11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16,80″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58,42″ E</w:t>
            </w:r>
          </w:p>
          <w:bookmarkEnd w:id="12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58,86″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01,77″ E</w:t>
            </w:r>
          </w:p>
          <w:bookmarkEnd w:id="12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46,87″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42,65″ E</w:t>
            </w:r>
          </w:p>
          <w:bookmarkEnd w:id="12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XXIX,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41,33″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43,26″ E</w:t>
            </w:r>
          </w:p>
          <w:bookmarkEnd w:id="12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 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55,55″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08,42″ E</w:t>
            </w:r>
          </w:p>
          <w:bookmarkEnd w:id="12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востоку от села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45,42″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56,06″ E</w:t>
            </w:r>
          </w:p>
          <w:bookmarkEnd w:id="12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 III, эпоха энеолита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46,58″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16,77″ E</w:t>
            </w:r>
          </w:p>
          <w:bookmarkEnd w:id="12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Кумкешу IV, эпоха энеолита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юго-западу от села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03,12″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36,58″ E</w:t>
            </w:r>
          </w:p>
          <w:bookmarkEnd w:id="12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мечеть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48,34″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57,61″ Е</w:t>
            </w:r>
          </w:p>
          <w:bookmarkEnd w:id="12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мечеть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северо-западу от села 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05,23″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31,64″ Е</w:t>
            </w:r>
          </w:p>
          <w:bookmarkEnd w:id="12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 мечеть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56,93″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55,03″ Е</w:t>
            </w:r>
          </w:p>
          <w:bookmarkEnd w:id="13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 мечеть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северо-западу от села 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01,34″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25,91″ Е</w:t>
            </w:r>
          </w:p>
          <w:bookmarkEnd w:id="13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 мечеть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48,68″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56,40″ Е</w:t>
            </w:r>
          </w:p>
          <w:bookmarkEnd w:id="13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Кызылбай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северу от села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46,73″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56,34″ Е</w:t>
            </w:r>
          </w:p>
          <w:bookmarkEnd w:id="13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Кызылбай 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46,73″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56,34″ Е</w:t>
            </w:r>
          </w:p>
          <w:bookmarkEnd w:id="13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Кызылбай III,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26,69″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13,98″ Е</w:t>
            </w:r>
          </w:p>
          <w:bookmarkEnd w:id="13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Кызылбай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22,98″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01,00″ Е</w:t>
            </w:r>
          </w:p>
          <w:bookmarkEnd w:id="13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Кызылбай V,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15,68″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46,86″ Е</w:t>
            </w:r>
          </w:p>
          <w:bookmarkEnd w:id="13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Кызылкан,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34,99″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45,72″ Е</w:t>
            </w:r>
          </w:p>
          <w:bookmarkEnd w:id="13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Кызылколь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30,61″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15,66″ Е</w:t>
            </w:r>
          </w:p>
          <w:bookmarkEnd w:id="13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Кызылколь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04,40″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48,76″ Е</w:t>
            </w:r>
          </w:p>
          <w:bookmarkEnd w:id="14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Кызылколь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32,06″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46,42″ Е</w:t>
            </w:r>
          </w:p>
          <w:bookmarkEnd w:id="14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Кызылколь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52,61″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10,56″ Е</w:t>
            </w:r>
          </w:p>
          <w:bookmarkEnd w:id="14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Кызылколь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23,91″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35,56″ Е</w:t>
            </w:r>
          </w:p>
          <w:bookmarkEnd w:id="14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Кызылколь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16,02″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41,23″ Е</w:t>
            </w:r>
          </w:p>
          <w:bookmarkEnd w:id="14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Кызылколь,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18′ 41,81″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03,63″ Е</w:t>
            </w:r>
          </w:p>
          <w:bookmarkEnd w:id="14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Махат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12,00″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41,71″ Е</w:t>
            </w:r>
          </w:p>
          <w:bookmarkEnd w:id="14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Махат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14,80″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55,03″ Е</w:t>
            </w:r>
          </w:p>
          <w:bookmarkEnd w:id="14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крест Махат,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Амантогай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31,75″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44,42″ Е</w:t>
            </w:r>
          </w:p>
          <w:bookmarkEnd w:id="14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Мурат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юго-востоку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52′ 45,82″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32,57″ Е</w:t>
            </w:r>
          </w:p>
          <w:bookmarkEnd w:id="14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Обалыкошимбек,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49′ 11,26″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12,02″ E</w:t>
            </w:r>
          </w:p>
          <w:bookmarkEnd w:id="15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03,54″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44,72″ E</w:t>
            </w:r>
          </w:p>
          <w:bookmarkEnd w:id="15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16,81″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27,96″ E</w:t>
            </w:r>
          </w:p>
          <w:bookmarkEnd w:id="15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III, эпоха неолита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30,19″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59,35″ E</w:t>
            </w:r>
          </w:p>
          <w:bookmarkEnd w:id="15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19,27″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44,53″ E</w:t>
            </w:r>
          </w:p>
          <w:bookmarkEnd w:id="15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21,40″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55,98″ E</w:t>
            </w:r>
          </w:p>
          <w:bookmarkEnd w:id="15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16,94″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54,30″ E</w:t>
            </w:r>
          </w:p>
          <w:bookmarkEnd w:id="15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03,65″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34,74″ E</w:t>
            </w:r>
          </w:p>
          <w:bookmarkEnd w:id="15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21,77″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26,90″ E</w:t>
            </w:r>
          </w:p>
          <w:bookmarkEnd w:id="15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IX,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07,30″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31,11″ E</w:t>
            </w:r>
          </w:p>
          <w:bookmarkEnd w:id="15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Сандыктау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Уштогай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48′ 05,35″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07′ 33,52″ Е</w:t>
            </w:r>
          </w:p>
          <w:bookmarkEnd w:id="16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Сандыктау,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Уштогай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48′ 32,95″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09′ 02,43″ Е</w:t>
            </w:r>
          </w:p>
          <w:bookmarkEnd w:id="16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Сарысай,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07,34″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26′ 30,19″ Е</w:t>
            </w:r>
          </w:p>
          <w:bookmarkEnd w:id="16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кольцо Суйиндык,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 северо-западу от села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59,38″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52,41″ Е</w:t>
            </w:r>
          </w:p>
          <w:bookmarkEnd w:id="16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Танжар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18,34″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12,08″ E</w:t>
            </w:r>
          </w:p>
          <w:bookmarkEnd w:id="16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Танжар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18,21″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56,22″ E</w:t>
            </w:r>
          </w:p>
          <w:bookmarkEnd w:id="16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Тастемир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24,47″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14,09″ E</w:t>
            </w:r>
          </w:p>
          <w:bookmarkEnd w:id="16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11,95″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14,36″ E</w:t>
            </w:r>
          </w:p>
          <w:bookmarkEnd w:id="16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Тастемир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13,61″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13,91″ E</w:t>
            </w:r>
          </w:p>
          <w:bookmarkEnd w:id="16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56,37″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46,98″ E</w:t>
            </w:r>
          </w:p>
          <w:bookmarkEnd w:id="16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09,06″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11,61″ E</w:t>
            </w:r>
          </w:p>
          <w:bookmarkEnd w:id="17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59,36″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33,79″ E</w:t>
            </w:r>
          </w:p>
          <w:bookmarkEnd w:id="17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48,35″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12,64″ E</w:t>
            </w:r>
          </w:p>
          <w:bookmarkEnd w:id="17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30,19″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32,55″ E</w:t>
            </w:r>
          </w:p>
          <w:bookmarkEnd w:id="17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16,50″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46,02″ E</w:t>
            </w:r>
          </w:p>
          <w:bookmarkEnd w:id="17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Тастемир 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села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48,28″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47,79″ E</w:t>
            </w:r>
          </w:p>
          <w:bookmarkEnd w:id="17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Тастемир,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километра к востоку от села Абу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10,64″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31,79″ Е</w:t>
            </w:r>
          </w:p>
          <w:bookmarkEnd w:id="17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Тасты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58,81″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36,56″ Е</w:t>
            </w:r>
          </w:p>
          <w:bookmarkEnd w:id="17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Тасты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юго-востоку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09,66″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08′ 29,47″ Е</w:t>
            </w:r>
          </w:p>
          <w:bookmarkEnd w:id="17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Тасты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30,20″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07′ 06,93″ Е</w:t>
            </w:r>
          </w:p>
          <w:bookmarkEnd w:id="17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Тасты,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50,25″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57′ 40,66″ Е</w:t>
            </w:r>
          </w:p>
          <w:bookmarkEnd w:id="18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Токанай 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54,35″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40′ 24,90″ E</w:t>
            </w:r>
          </w:p>
          <w:bookmarkEnd w:id="18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52,64″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35′ 30,47″ E</w:t>
            </w:r>
          </w:p>
          <w:bookmarkEnd w:id="18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III, эпоха энеолита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28,57″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32,28″ E</w:t>
            </w:r>
          </w:p>
          <w:bookmarkEnd w:id="18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IV,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31,63″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45,14″ E</w:t>
            </w:r>
          </w:p>
          <w:bookmarkEnd w:id="18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26,27″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43′ 35,25″ E</w:t>
            </w:r>
          </w:p>
          <w:bookmarkEnd w:id="18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06,09″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36′ 32,23″ E</w:t>
            </w:r>
          </w:p>
          <w:bookmarkEnd w:id="18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19,73″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18,70″ E</w:t>
            </w:r>
          </w:p>
          <w:bookmarkEnd w:id="18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VIII,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46,00″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44′ 56,04″ E</w:t>
            </w:r>
          </w:p>
          <w:bookmarkEnd w:id="18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IХ,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от села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49,09″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09,74″ E</w:t>
            </w:r>
          </w:p>
          <w:bookmarkEnd w:id="18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Токанай Х, эпоха неолита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58,85″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48,85″ E</w:t>
            </w:r>
          </w:p>
          <w:bookmarkEnd w:id="19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ХI,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07,20″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41,95″ E</w:t>
            </w:r>
          </w:p>
          <w:bookmarkEnd w:id="19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Топалан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54,86″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02,39″ E</w:t>
            </w:r>
          </w:p>
          <w:bookmarkEnd w:id="19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Топалан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юго-востоку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40,32″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38,68″ E</w:t>
            </w:r>
          </w:p>
          <w:bookmarkEnd w:id="19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Топалан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17,02″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38′ 24,85″ E</w:t>
            </w:r>
          </w:p>
          <w:bookmarkEnd w:id="19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Топалан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58,42″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39,79″ E</w:t>
            </w:r>
          </w:p>
          <w:bookmarkEnd w:id="19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Торгайское кольцо,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юго-востоку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05,93″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09′ 00,30″ Е</w:t>
            </w:r>
          </w:p>
          <w:bookmarkEnd w:id="19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Торткатон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километров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47,21″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01,19″ E</w:t>
            </w:r>
          </w:p>
          <w:bookmarkEnd w:id="19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Торткатон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31,26″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55,83″ E</w:t>
            </w:r>
          </w:p>
          <w:bookmarkEnd w:id="19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Удербай,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юго-востоку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20′ 55,74″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48,00″ Е</w:t>
            </w:r>
          </w:p>
          <w:bookmarkEnd w:id="19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Уйрек,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километра к юго-востоку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49′ 14,77″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17,91″ Е</w:t>
            </w:r>
          </w:p>
          <w:bookmarkEnd w:id="20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Урпек I, эпоха гунно-сарматского времени (ІІ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Агаштыколь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09,98″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40,83″ Е</w:t>
            </w:r>
          </w:p>
          <w:bookmarkEnd w:id="20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Урпек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14,08″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10,59″ E</w:t>
            </w:r>
          </w:p>
          <w:bookmarkEnd w:id="20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Урпек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57,04″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14,92″ E</w:t>
            </w:r>
          </w:p>
          <w:bookmarkEnd w:id="20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Урпек IV, эпоха гунно-сарматского времени (ІІ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51,16″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07,88″ E</w:t>
            </w:r>
          </w:p>
          <w:bookmarkEnd w:id="20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Урпек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45,97″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59,13″ E</w:t>
            </w:r>
          </w:p>
          <w:bookmarkEnd w:id="20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Урпек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39,90″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41,06″ E</w:t>
            </w:r>
          </w:p>
          <w:bookmarkEnd w:id="20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Урпек VII, эпоха гунно-сарматского времени (ІІ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37,39″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15′ 17,80″ E</w:t>
            </w:r>
          </w:p>
          <w:bookmarkEnd w:id="20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Уштогайская линия,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Уштогай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46,31″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40,27″ Е</w:t>
            </w:r>
          </w:p>
          <w:bookmarkEnd w:id="20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Уштогайский квадрат,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Уштогай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46,31″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40,27″ Е</w:t>
            </w:r>
          </w:p>
          <w:bookmarkEnd w:id="20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26,30″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39′ 10,01″ E</w:t>
            </w:r>
          </w:p>
          <w:bookmarkEnd w:id="21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Амантогай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45,63″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27,73″ E</w:t>
            </w:r>
          </w:p>
          <w:bookmarkEnd w:id="21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востоку от села Амантогай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29,01″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12,70″ E</w:t>
            </w:r>
          </w:p>
          <w:bookmarkEnd w:id="21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18,92″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56,86″ E</w:t>
            </w:r>
          </w:p>
          <w:bookmarkEnd w:id="21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Шакпак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37,45″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01,82″ E</w:t>
            </w:r>
          </w:p>
          <w:bookmarkEnd w:id="21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Шоптиколь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21′ 10,65″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46,20″ E</w:t>
            </w:r>
          </w:p>
          <w:bookmarkEnd w:id="21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Шоптиколь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54,89″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55′ 59,27″ E</w:t>
            </w:r>
          </w:p>
          <w:bookmarkEnd w:id="21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Шоптиколь,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северо-востоку от села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56,93″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22,04″ E</w:t>
            </w:r>
          </w:p>
          <w:bookmarkEnd w:id="21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Южно-Торгайское кольцо,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километров к югу от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02′ 57,76″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19,37″ Е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Султана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1973 год </w:t>
            </w:r>
          </w:p>
          <w:bookmarkEnd w:id="21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Аккудук I, эпоха поздней бронзы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13′ 28,24″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36,05″ Е</w:t>
            </w:r>
          </w:p>
          <w:bookmarkEnd w:id="22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Бакинсай, эпоха неолита – средневековье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17,00″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47,78″ Е</w:t>
            </w:r>
          </w:p>
          <w:bookmarkEnd w:id="22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Белкарагай I, эпоха неолита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37,43″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59,15″ E</w:t>
            </w:r>
          </w:p>
          <w:bookmarkEnd w:id="22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Белкарагай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27,26″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55,12″ E</w:t>
            </w:r>
          </w:p>
          <w:bookmarkEnd w:id="22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Белкарагай III,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32,63″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27,74″ E</w:t>
            </w:r>
          </w:p>
          <w:bookmarkEnd w:id="22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Белкарагай IV, эпоха энеолита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49,83″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54,19″ E</w:t>
            </w:r>
          </w:p>
          <w:bookmarkEnd w:id="22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Бестамак, эпоха неолита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49,64″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21,20″ E</w:t>
            </w:r>
          </w:p>
          <w:bookmarkEnd w:id="22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Бестамак,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46,05″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06,19″ E</w:t>
            </w:r>
          </w:p>
          <w:bookmarkEnd w:id="22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Буруктал 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37,26″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21,51″ E</w:t>
            </w:r>
          </w:p>
          <w:bookmarkEnd w:id="22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Буруктал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31,56″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50,09″ E</w:t>
            </w:r>
          </w:p>
          <w:bookmarkEnd w:id="22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Буруктал 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14,82″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31,63″ E</w:t>
            </w:r>
          </w:p>
          <w:bookmarkEnd w:id="23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Буруктал 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24,54″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45,84″ E</w:t>
            </w:r>
          </w:p>
          <w:bookmarkEnd w:id="23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Буруктал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42,30″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17,14″ E</w:t>
            </w:r>
          </w:p>
          <w:bookmarkEnd w:id="23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I, эпоха неолита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33,68″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51,89″ E .</w:t>
            </w:r>
          </w:p>
          <w:bookmarkEnd w:id="23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37,42″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57,74″ E</w:t>
            </w:r>
          </w:p>
          <w:bookmarkEnd w:id="23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III,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08,13″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41,78″ E</w:t>
            </w:r>
          </w:p>
          <w:bookmarkEnd w:id="23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31,68″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01,08″ E</w:t>
            </w:r>
          </w:p>
          <w:bookmarkEnd w:id="23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V, эпоха мезолита –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27,96″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34,33″ E</w:t>
            </w:r>
          </w:p>
          <w:bookmarkEnd w:id="23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VI, эпоха мезолита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53,37″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42,69″ E</w:t>
            </w:r>
          </w:p>
          <w:bookmarkEnd w:id="23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VII,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08,70″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54,91″ E</w:t>
            </w:r>
          </w:p>
          <w:bookmarkEnd w:id="23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VIII, эпоха неолита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19′ 02,11″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00,24″ E</w:t>
            </w:r>
          </w:p>
          <w:bookmarkEnd w:id="24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IX, эпоха неолита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28,64″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54,52″ E</w:t>
            </w:r>
          </w:p>
          <w:bookmarkEnd w:id="24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07,68″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49,39″ E</w:t>
            </w:r>
          </w:p>
          <w:bookmarkEnd w:id="24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07,68″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49,39″ E</w:t>
            </w:r>
          </w:p>
          <w:bookmarkEnd w:id="24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55,63″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20,39″ E</w:t>
            </w:r>
          </w:p>
          <w:bookmarkEnd w:id="24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24,46″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53,10″ E</w:t>
            </w:r>
          </w:p>
          <w:bookmarkEnd w:id="24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36,80″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48,68″ E</w:t>
            </w:r>
          </w:p>
          <w:bookmarkEnd w:id="24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16,14″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21,86″ E</w:t>
            </w:r>
          </w:p>
          <w:bookmarkEnd w:id="24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Кайран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Юльевка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43,89″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26′ 41,96″ E</w:t>
            </w:r>
          </w:p>
          <w:bookmarkEnd w:id="24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Кайран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километра к юго-востоку от села Юльевка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34,24″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27′ 26,01″ E</w:t>
            </w:r>
          </w:p>
          <w:bookmarkEnd w:id="24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Коктал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Коктал 52˚ 00′ 32,87″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40′ 35,52″ E</w:t>
            </w:r>
          </w:p>
          <w:bookmarkEnd w:id="25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Коктал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39,51″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29,18″ Е</w:t>
            </w:r>
          </w:p>
          <w:bookmarkEnd w:id="25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Коктал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 от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05,47″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10,92″ Е</w:t>
            </w:r>
          </w:p>
          <w:bookmarkEnd w:id="25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Коктал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05,86″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34,94″ Е</w:t>
            </w:r>
          </w:p>
          <w:bookmarkEnd w:id="25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Коктал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северо-востоку от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08′ 11,98″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56,11″ Е</w:t>
            </w:r>
          </w:p>
          <w:bookmarkEnd w:id="25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Кумагаш I, эпоха мезолита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05,48″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15,80″ Е</w:t>
            </w:r>
          </w:p>
          <w:bookmarkEnd w:id="25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Кумагаш II, эпоха мезолита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34,45″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02,19″ E</w:t>
            </w:r>
          </w:p>
          <w:bookmarkEnd w:id="25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I, эпоха позднего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северо-западу от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16,24″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00,13″ E</w:t>
            </w:r>
          </w:p>
          <w:bookmarkEnd w:id="25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Семиозерное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08,45″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19,34″ E</w:t>
            </w:r>
          </w:p>
          <w:bookmarkEnd w:id="25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III, эпоха позднего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29,61″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36,52″ E</w:t>
            </w:r>
          </w:p>
          <w:bookmarkEnd w:id="25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IV, эпоха позднего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западу от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57,14″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07,98″ E</w:t>
            </w:r>
          </w:p>
          <w:bookmarkEnd w:id="26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северо-западу от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38,16″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58,51″ E</w:t>
            </w:r>
          </w:p>
          <w:bookmarkEnd w:id="26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I, эпоха неолита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43,71″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33,02″ E</w:t>
            </w:r>
          </w:p>
          <w:bookmarkEnd w:id="26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51,97″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05,46″ E</w:t>
            </w:r>
          </w:p>
          <w:bookmarkEnd w:id="26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III,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36,56″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57,41″ E</w:t>
            </w:r>
          </w:p>
          <w:bookmarkEnd w:id="26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IV,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46,85″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56,63″ E</w:t>
            </w:r>
          </w:p>
          <w:bookmarkEnd w:id="26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38,43″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07,25″ E</w:t>
            </w:r>
          </w:p>
          <w:bookmarkEnd w:id="26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09,86″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10,43″ E</w:t>
            </w:r>
          </w:p>
          <w:bookmarkEnd w:id="26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00,71″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29,44″ E</w:t>
            </w:r>
          </w:p>
          <w:bookmarkEnd w:id="26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45,39″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06,44″ E</w:t>
            </w:r>
          </w:p>
          <w:bookmarkEnd w:id="26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Шукыр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востоку от села Юльевка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38,53″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28′ 37,11″ Е</w:t>
            </w:r>
          </w:p>
          <w:bookmarkEnd w:id="27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Героев Гражданской войны, 1919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на берегу реки Тобол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"Погибшим в годы Великой Отечественной войны", 1967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Алшинбай 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Георгиевка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Аршалы 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VI,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VII,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Аршалы VIII,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IX,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X,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XI,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Аршалы XII,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Аршалы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XIII,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Приреченка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Антоновка, на юго-восточной окраине животноводческого комплекса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IX,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XI,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XII,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XIII,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XIV,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Комаровка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Комаровка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III,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юго-западу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IV,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 юго-западу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V,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западу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VI,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северо-западу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VII,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VIII,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IX,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Х,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Комаровка XII,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XIII, эпоха энеолита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XIV, эпоха энеолита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XV, эпоха энеолита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XVI, эпоха энеолита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Жалбыр 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III,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IV,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V, эпоха бронзы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VI,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Корсай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Корсай IX,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X,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–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–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Перелески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Арыстансор 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Покровка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Арыстансор 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километра к северу – северо-западу от села Покровка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Мукыр-Аят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югу от села Приреченка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Приреченка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Приреченка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Мукыр-Аят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Камышлыаят 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Фрунзенское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Фрунзенское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Аятское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Аятское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километра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VIII,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юго-западу от села Аятское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IX,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 километра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Камышлыаят Х,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километра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Камышлыаят ХI,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Фрунзенское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XII,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 от села Аятское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Котюбок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– юго-западу от города Лисаковска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Котюбок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– юго-востоку от водонапорной станции города Лисаковска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Котюбок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водонапорной станции города Лисаковска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– юго-западу от водонапорной станции города Лисаковска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Досовка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– северо-востоку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 погибшим в годы Великой Отечественной войны", 1967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 павшим в борьбе за установление Советской власти в Тургае", 1969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Алиби Джангельдина, 1958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0,5 километрах от уреза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38′ 08,64″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56′ 32,33″ E</w:t>
            </w:r>
          </w:p>
          <w:bookmarkEnd w:id="27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2 километрах от уреза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27,41″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56,04″ E</w:t>
            </w:r>
          </w:p>
          <w:bookmarkEnd w:id="27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III,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0,9 километрах от уреза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38,04″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56′ 57,00″ E</w:t>
            </w:r>
          </w:p>
          <w:bookmarkEnd w:id="27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IV,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0,26 километрах к юго-востоку от дамбы, перекрывающей реку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02,06″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32,62″ E</w:t>
            </w:r>
          </w:p>
          <w:bookmarkEnd w:id="27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V,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северо-востоку от кургана Шентаноба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32,64″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28,14″ E</w:t>
            </w:r>
          </w:p>
          <w:bookmarkEnd w:id="27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VI,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северу от кургана Шентаноба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24,00″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11,56″ E</w:t>
            </w:r>
          </w:p>
          <w:bookmarkEnd w:id="27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VII,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кургана Шентаноба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17,32″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03,00″ E</w:t>
            </w:r>
          </w:p>
          <w:bookmarkEnd w:id="27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VIII,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 к северу от кургана Шентаноба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10,64″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34,72″ E</w:t>
            </w:r>
          </w:p>
          <w:bookmarkEnd w:id="27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IX,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километра к северо-западу от кургана Шентаноба,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06,87″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23,26″ E</w:t>
            </w:r>
          </w:p>
          <w:bookmarkEnd w:id="27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 западу от кургана Шентаноба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49,04″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24,17″ E</w:t>
            </w:r>
          </w:p>
          <w:bookmarkEnd w:id="28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западу от кургана Шентаноба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41,39″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39,40″ E</w:t>
            </w:r>
          </w:p>
          <w:bookmarkEnd w:id="28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сооружение Акжар XII,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37,26″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15,85″ E</w:t>
            </w:r>
          </w:p>
          <w:bookmarkEnd w:id="28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XIII,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29,12″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22,14″ E</w:t>
            </w:r>
          </w:p>
          <w:bookmarkEnd w:id="28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XIV,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43,75″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57,53″ E</w:t>
            </w:r>
          </w:p>
          <w:bookmarkEnd w:id="28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XV,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07,69″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33,99″ E</w:t>
            </w:r>
          </w:p>
          <w:bookmarkEnd w:id="28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XVI,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29,49″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42,67″ E</w:t>
            </w:r>
          </w:p>
          <w:bookmarkEnd w:id="28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XVII,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26,37″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28,28″ E</w:t>
            </w:r>
          </w:p>
          <w:bookmarkEnd w:id="28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 западу от села Ахмета Байтұрсынұлы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49,54″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32,87″ E</w:t>
            </w:r>
          </w:p>
          <w:bookmarkEnd w:id="28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 VI,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Ахмета Байтұрсынұлы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42,12″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58,01″ E</w:t>
            </w:r>
          </w:p>
          <w:bookmarkEnd w:id="28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Акколь VII,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километра к западу от села Ахмета Байтұрсынұлы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49,33″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25,99″ E</w:t>
            </w:r>
          </w:p>
          <w:bookmarkEnd w:id="29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Акколь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юго-западу от села Ахмета Байтұрсынұлы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01,26″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50,16″ E</w:t>
            </w:r>
          </w:p>
          <w:bookmarkEnd w:id="29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Акколь IX,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северо-западу от села Ахмета Байтұрсынұлы,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53′ 41,27″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23,39″ E</w:t>
            </w:r>
          </w:p>
          <w:bookmarkEnd w:id="29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Акколь X,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 западу от села Ахмета Байтұрсынұлы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04,05″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07,61″ E</w:t>
            </w:r>
          </w:p>
          <w:bookmarkEnd w:id="29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Курганная группа Акшыганак 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западу от села Акшиганак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17′ 36,27″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07,96″ E</w:t>
            </w:r>
          </w:p>
          <w:bookmarkEnd w:id="29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крест Акшыганак,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 от села Акшиганак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18′ 17,27″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21,88″ E</w:t>
            </w:r>
          </w:p>
          <w:bookmarkEnd w:id="29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Акшыганак,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западу от села Акшиганак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17′ 25,72″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35′ 31,03″ E</w:t>
            </w:r>
          </w:p>
          <w:bookmarkEnd w:id="29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Аласор I, эпоха энеолита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04,28″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43′ 41,28″ E</w:t>
            </w:r>
          </w:p>
          <w:bookmarkEnd w:id="29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Аласор II, эпоха бронзы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10,60″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45′ 55,62″ E</w:t>
            </w:r>
          </w:p>
          <w:bookmarkEnd w:id="29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Андагул,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юго-востоку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18,11″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48,52″ E</w:t>
            </w:r>
          </w:p>
          <w:bookmarkEnd w:id="29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Ащыбидайкудук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 километра к западу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05,52″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27,50″ E</w:t>
            </w:r>
          </w:p>
          <w:bookmarkEnd w:id="30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Ащыбидайкудук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 километра к западу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38,82″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16,30″ E</w:t>
            </w:r>
          </w:p>
          <w:bookmarkEnd w:id="30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Ащыбутак,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 километров к северо-западу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44,60″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53,26″ E</w:t>
            </w:r>
          </w:p>
          <w:bookmarkEnd w:id="30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Ащылы,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северу от села Милысай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54,66″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38,09″ E</w:t>
            </w:r>
          </w:p>
          <w:bookmarkEnd w:id="30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Ащылысай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северу от села Милысай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52,12″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47,96″ E</w:t>
            </w:r>
          </w:p>
          <w:bookmarkEnd w:id="30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Бабас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горе Бабас, 3,8 километра к востоку от грейдерной дороги Торгай –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33′ 00,94″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29,05″ E</w:t>
            </w:r>
          </w:p>
          <w:bookmarkEnd w:id="30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Бабас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32′ 21,82″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39,48″ E</w:t>
            </w:r>
          </w:p>
          <w:bookmarkEnd w:id="30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Бабас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31′ 08,59″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39′ 13,47″ E</w:t>
            </w:r>
          </w:p>
          <w:bookmarkEnd w:id="30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Базильбек 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села Милысай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42′ 58,74″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13,30″ E</w:t>
            </w:r>
          </w:p>
          <w:bookmarkEnd w:id="30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Базильбек 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села Милысай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42′ 51,21″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27,47″ E</w:t>
            </w:r>
          </w:p>
          <w:bookmarkEnd w:id="30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Батпаксор 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северо-востоку от солончака Батпаксор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06,23″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56,35″ E</w:t>
            </w:r>
          </w:p>
          <w:bookmarkEnd w:id="31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Батпаксор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солончака Батпаксор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13′ 47,24″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42,78″ E</w:t>
            </w:r>
          </w:p>
          <w:bookmarkEnd w:id="31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Батпаксор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северо-западу от солончака Батпаксор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17,24″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05,26″ E</w:t>
            </w:r>
          </w:p>
          <w:bookmarkEnd w:id="31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Батпаксор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солончака Батпаксор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12′ 42,10″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44,62″ E</w:t>
            </w:r>
          </w:p>
          <w:bookmarkEnd w:id="31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I, эпоха гунно-сарматского времени (II – Vвека)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30′ 37,24″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37,93″ E</w:t>
            </w:r>
          </w:p>
          <w:bookmarkEnd w:id="31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километра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49,14″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46,34″ E</w:t>
            </w:r>
          </w:p>
          <w:bookmarkEnd w:id="31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III,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 километра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41,87″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42,95″ E</w:t>
            </w:r>
          </w:p>
          <w:bookmarkEnd w:id="31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Богет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километра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09,96″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32,23″ E</w:t>
            </w:r>
          </w:p>
          <w:bookmarkEnd w:id="31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V,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 километра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28,37″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54,67″ E</w:t>
            </w:r>
          </w:p>
          <w:bookmarkEnd w:id="31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VI,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 километра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49,43″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05′ 33,82″ E</w:t>
            </w:r>
          </w:p>
          <w:bookmarkEnd w:id="31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VII,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26,25″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22,26″ E</w:t>
            </w:r>
          </w:p>
          <w:bookmarkEnd w:id="32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VIII,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километра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29,94″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39,51″ E</w:t>
            </w:r>
          </w:p>
          <w:bookmarkEnd w:id="32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IX,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57,22″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08,80″ E</w:t>
            </w:r>
          </w:p>
          <w:bookmarkEnd w:id="32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X,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53,96″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58,94″ E</w:t>
            </w:r>
          </w:p>
          <w:bookmarkEnd w:id="32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XI,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 километра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52,29″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47,83″ E</w:t>
            </w:r>
          </w:p>
          <w:bookmarkEnd w:id="32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Богет,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27,98″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44,24″ E</w:t>
            </w:r>
          </w:p>
          <w:bookmarkEnd w:id="32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Егинколь,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километра к северу от села Акшиганак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33′ 08,03″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46′ 40,60″ E</w:t>
            </w:r>
          </w:p>
          <w:bookmarkEnd w:id="32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57′ 14,02″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43,36″ E</w:t>
            </w:r>
          </w:p>
          <w:bookmarkEnd w:id="32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57′ 09,28″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54,24″ E</w:t>
            </w:r>
          </w:p>
          <w:bookmarkEnd w:id="32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54,15″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38,50″ E</w:t>
            </w:r>
          </w:p>
          <w:bookmarkEnd w:id="32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IV,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километра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48,26″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59,10″ E</w:t>
            </w:r>
          </w:p>
          <w:bookmarkEnd w:id="33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километра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29,13″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03,43″ E</w:t>
            </w:r>
          </w:p>
          <w:bookmarkEnd w:id="33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километра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01,80″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46,80″ E</w:t>
            </w:r>
          </w:p>
          <w:bookmarkEnd w:id="33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километра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54′ 53,50″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44,63″ E</w:t>
            </w:r>
          </w:p>
          <w:bookmarkEnd w:id="33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VIII,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километра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57,21″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23,41″ E</w:t>
            </w:r>
          </w:p>
          <w:bookmarkEnd w:id="33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Жалтытобе,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северу от села Акшиганак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25′ 59,69″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13,64″ E</w:t>
            </w:r>
          </w:p>
          <w:bookmarkEnd w:id="33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Жарык 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северо-западу от села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20,23″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23′ 01,67″ E</w:t>
            </w:r>
          </w:p>
          <w:bookmarkEnd w:id="33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Жарык 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 от села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39,02″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49,45″ E</w:t>
            </w:r>
          </w:p>
          <w:bookmarkEnd w:id="33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Жарык III,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севернее трассы Аркалык –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01,07″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14′ 08,41″ E</w:t>
            </w:r>
          </w:p>
          <w:bookmarkEnd w:id="33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Жарык,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северо-западу от села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54,02″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23′ 23,41″ E</w:t>
            </w:r>
          </w:p>
          <w:bookmarkEnd w:id="33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Жекесай 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Милысай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45,10″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20,25″ E</w:t>
            </w:r>
          </w:p>
          <w:bookmarkEnd w:id="34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Збан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54′ 15,61″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21,30″ E</w:t>
            </w:r>
          </w:p>
          <w:bookmarkEnd w:id="34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Збан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 километра к 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28,44″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49,56″ E</w:t>
            </w:r>
          </w:p>
          <w:bookmarkEnd w:id="34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Карадонкус 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километра к юго-востоку от села Ахмета Байтұрсынұлы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48′ 36,83″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09,46″ E</w:t>
            </w:r>
          </w:p>
          <w:bookmarkEnd w:id="34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Карадонкус 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километра к юго-востоку от села Ахмета Байтұрсынұлы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48′ 30,21″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15,78″ E</w:t>
            </w:r>
          </w:p>
          <w:bookmarkEnd w:id="34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Карадонкус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километра к юго-востоку от села Ахмета Байтұрсынұлы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57,07″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02,91″ E</w:t>
            </w:r>
          </w:p>
          <w:bookmarkEnd w:id="34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Кокалат 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Кокалат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53,39″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45,99″ E</w:t>
            </w:r>
          </w:p>
          <w:bookmarkEnd w:id="34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Кокалат 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Кокалат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34,09″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33,51″ E</w:t>
            </w:r>
          </w:p>
          <w:bookmarkEnd w:id="34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Кокалат III,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юго-западу от села Кокалат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45′ 54,67″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44,28″ E</w:t>
            </w:r>
          </w:p>
          <w:bookmarkEnd w:id="34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Кокалат IV,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юго-западу от села Кокалат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44′ 38,28″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51,56″ E</w:t>
            </w:r>
          </w:p>
          <w:bookmarkEnd w:id="34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Коктас, эпоха гунно-сарматского времени (II – Vвека)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западу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27,66″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41,20″ E</w:t>
            </w:r>
          </w:p>
          <w:bookmarkEnd w:id="35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Коктас,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западу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27,66″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41,20″ E</w:t>
            </w:r>
          </w:p>
          <w:bookmarkEnd w:id="35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Копкеткен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километра к северо-западу от села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57′ 49,20″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43,25″ E</w:t>
            </w:r>
          </w:p>
          <w:bookmarkEnd w:id="35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Копкеткен 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 километра к северо-западу от села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53′ 41,58″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13,43″ E</w:t>
            </w:r>
          </w:p>
          <w:bookmarkEnd w:id="35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Копкеткен III, эпоха гунно-сарматского времени (II – Vвека)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километра к северо-западу от села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59′ 17,54″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54,94″ E</w:t>
            </w:r>
          </w:p>
          <w:bookmarkEnd w:id="35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Куат,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югу от села Аралбай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43′ 10,93″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48,28″ E</w:t>
            </w:r>
          </w:p>
          <w:bookmarkEnd w:id="35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Кызылкемер 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километра к западу от автодороги Аралколь –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01′ 57,17″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57,44″ E</w:t>
            </w:r>
          </w:p>
          <w:bookmarkEnd w:id="35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Кызылоба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северо-востоку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15,24″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01,13″ E</w:t>
            </w:r>
          </w:p>
          <w:bookmarkEnd w:id="35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Кызылоба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северо-востоку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07,39″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01,32″ E</w:t>
            </w:r>
          </w:p>
          <w:bookmarkEnd w:id="35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Кызылоба,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северо-востоку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20,20″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15,60″ E</w:t>
            </w:r>
          </w:p>
          <w:bookmarkEnd w:id="35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Мешит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западу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17,88″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23,71″ E</w:t>
            </w:r>
          </w:p>
          <w:bookmarkEnd w:id="36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Мулькольян 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километра к западу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16,63″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58,26″ E</w:t>
            </w:r>
          </w:p>
          <w:bookmarkEnd w:id="36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километра к западу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40,16″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13,99″ E</w:t>
            </w:r>
          </w:p>
          <w:bookmarkEnd w:id="36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западу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32′ 15,21″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17′ 14,04″ E</w:t>
            </w:r>
          </w:p>
          <w:bookmarkEnd w:id="36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километра к западу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36,01″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13,85″ E</w:t>
            </w:r>
          </w:p>
          <w:bookmarkEnd w:id="36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километра к западу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32′ 05,63″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11,72″ E</w:t>
            </w:r>
          </w:p>
          <w:bookmarkEnd w:id="36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Мулькольян,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 километра к западу от села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43,04″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15,44″ E</w:t>
            </w:r>
          </w:p>
          <w:bookmarkEnd w:id="36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Науша,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Ахмета Байтұрсынұлы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49′ 07,05″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07,70″ E</w:t>
            </w:r>
          </w:p>
          <w:bookmarkEnd w:id="36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Отызбайсай 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северо-западу от села Милысай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47′ 07,71″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34′ 23,69″ E</w:t>
            </w:r>
          </w:p>
          <w:bookmarkEnd w:id="36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Сайкудук,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30′ 02,49″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58′ 56,87″ E</w:t>
            </w:r>
          </w:p>
          <w:bookmarkEnd w:id="36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Сарыбидаик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северу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37,21″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55,06″ E</w:t>
            </w:r>
          </w:p>
          <w:bookmarkEnd w:id="37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Сатырлау 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километра к юго-востоку от села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05,10″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12,04″ E</w:t>
            </w:r>
          </w:p>
          <w:bookmarkEnd w:id="37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Суыкбулак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44,29″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33′ 31,72″ E</w:t>
            </w:r>
          </w:p>
          <w:bookmarkEnd w:id="37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Тажен,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 километра к 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24,17″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55,98″ E</w:t>
            </w:r>
          </w:p>
          <w:bookmarkEnd w:id="37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югу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01,65″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34,65″ E</w:t>
            </w:r>
          </w:p>
          <w:bookmarkEnd w:id="37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II, эпоха энеолита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40,84″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24,02″ E</w:t>
            </w:r>
          </w:p>
          <w:bookmarkEnd w:id="37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18,36″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37,81″ E</w:t>
            </w:r>
          </w:p>
          <w:bookmarkEnd w:id="37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IV,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18,05″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45,42″ E</w:t>
            </w:r>
          </w:p>
          <w:bookmarkEnd w:id="37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08,74″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52′ 18,59″ E</w:t>
            </w:r>
          </w:p>
          <w:bookmarkEnd w:id="37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Тауман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северо-западу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24,07″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34′ 01,69″ E</w:t>
            </w:r>
          </w:p>
          <w:bookmarkEnd w:id="37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Тентексай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километра к северо-востоку от села Тентексай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01′ 22,05″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51,93″ E</w:t>
            </w:r>
          </w:p>
          <w:bookmarkEnd w:id="38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Тентексай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северо-востоку от села Тентексай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02,71″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10′ 55,91″ E</w:t>
            </w:r>
          </w:p>
          <w:bookmarkEnd w:id="38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Тентексай III,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северо-востоку от села Тентексай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22,90″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11′ 49,90″ E</w:t>
            </w:r>
          </w:p>
          <w:bookmarkEnd w:id="38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Тентексай IV,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северо-востоку от села Тентексай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12,12″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11′ 09,19″ E</w:t>
            </w:r>
          </w:p>
          <w:bookmarkEnd w:id="38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Туз I, эпоха мезолита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 к северо-западу от села Сужарган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01,72″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13,74″ Е</w:t>
            </w:r>
          </w:p>
          <w:bookmarkEnd w:id="38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Туз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километра к северо-западу от села Сужарган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35,50″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48,18″ Е</w:t>
            </w:r>
          </w:p>
          <w:bookmarkEnd w:id="38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Шентаноба, ранний железный век 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километра к северо-востоку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45,30″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19,41″ E</w:t>
            </w:r>
          </w:p>
          <w:bookmarkEnd w:id="38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Шийлисор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45,08″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43′ 13,62″ E</w:t>
            </w:r>
          </w:p>
          <w:bookmarkEnd w:id="38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Шийлисор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километра к югу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04,60″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15,87″ E</w:t>
            </w:r>
          </w:p>
          <w:bookmarkEnd w:id="38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Шийлисор III, эпоха энеолита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 юго-западу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14,50″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39,81″ E</w:t>
            </w:r>
          </w:p>
          <w:bookmarkEnd w:id="38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Шуакбай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Каламкарасу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52,39″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46,25″ E</w:t>
            </w:r>
          </w:p>
          <w:bookmarkEnd w:id="39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Шуакбай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Каламкарасу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34,19″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32,76″ E</w:t>
            </w:r>
          </w:p>
          <w:bookmarkEnd w:id="39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Шуакбай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Каламкарасу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38′ 40,89″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15,44″ E</w:t>
            </w:r>
          </w:p>
          <w:bookmarkEnd w:id="39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Аймагамбет I,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северу от села Аккарга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Аймагамбет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Аккарга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Каменная оградка Аймагамбет III,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Аккарга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Аймагамбет IV, ранний железный век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от села Аккарга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Аймагамбет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села Аккарга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Аймагамбет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 от села Аккарга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Аймагамбет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километра к западу от села Аккарга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Кокпекты 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километра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III,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IV,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Кокпекты 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Кокпекты VI,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Даулбай 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востоку –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Даулбай 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Даулбай IV,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VI,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городской телевышки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городской телевышки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III,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югу от городской телевышки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 километра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городской телевышки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километра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километра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Желкуар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Желкуар II, эпоха верхнего палеолита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Забеловка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западу – северо-западу от села Забеловка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 к западу – северо-западу от села Забеловка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юго-востоку от восточной окраины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километра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километра к юго-востоку от восточной окраины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–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Желкуар XIII,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километра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востоку –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юго-востоку от склада горюче смазочных материалов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XIX,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XX,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XXI,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Желкуар XXII,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Каратюбе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IV,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Мариинская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Коржубай,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Кусакан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Львовка,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от северо-восточной окраины села Львовка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Приречное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Приречное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юго-западу от села Приречное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Приречное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IX,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километра к югу от села Приречное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Приречное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XI,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северу от села Приречное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северо-западу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Тохтарово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Тохтарово Х,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Борамбай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Борамбай II, эпоха бронзы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Борамбай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Койлыбай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Койлыбай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Койлыбай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Койлыбай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югу –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Коктау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Коктау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IV,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IX,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Шукубай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Шукубай VI,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Шукубай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Николая Алексеевича Вычужанина, 1964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Адаевка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студентов-горьковчан, погибших при тушении пожара целинного хлеба, 1956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"Погибшим в годы Великой Отечественной войны", 1968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Аксакалкопа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14,29″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48,43″ E</w:t>
            </w:r>
          </w:p>
          <w:bookmarkEnd w:id="39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Аксакалкопа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05,87″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20,46″ E</w:t>
            </w:r>
          </w:p>
          <w:bookmarkEnd w:id="39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Аралколь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03′ 56,34″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08,93″ E</w:t>
            </w:r>
          </w:p>
          <w:bookmarkEnd w:id="39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Аралколь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25,69″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40′ 48,31″ E</w:t>
            </w:r>
          </w:p>
          <w:bookmarkEnd w:id="39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Бестобе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02,86″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58′ 51,71″ E</w:t>
            </w:r>
          </w:p>
          <w:bookmarkEnd w:id="39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Бестобе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28,94″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02′ 08,19″ E</w:t>
            </w:r>
          </w:p>
          <w:bookmarkEnd w:id="39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Богдановка,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48′ 52,62″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15,96″ E</w:t>
            </w:r>
          </w:p>
          <w:bookmarkEnd w:id="39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Болды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47,31″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29,00″ E</w:t>
            </w:r>
          </w:p>
          <w:bookmarkEnd w:id="40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Болды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58,73″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06,52″ E</w:t>
            </w:r>
          </w:p>
          <w:bookmarkEnd w:id="40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Жаилма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Жаилма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32′ 47,12″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40′ 25,93″ E</w:t>
            </w:r>
          </w:p>
          <w:bookmarkEnd w:id="40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Жаилма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Жаилма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29′ 08,30″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36′ 58,84″ E</w:t>
            </w:r>
          </w:p>
          <w:bookmarkEnd w:id="40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Жаилма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Жаилма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28′ 33,38″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39′ 32,81″ E</w:t>
            </w:r>
          </w:p>
          <w:bookmarkEnd w:id="40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Жаилма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Жаилма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28′ 48,08″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39′ 04,14″ E</w:t>
            </w:r>
          </w:p>
          <w:bookmarkEnd w:id="40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Жолшара,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километров к юго-востоку от села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53,71″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32′ 54,93″ E</w:t>
            </w:r>
          </w:p>
          <w:bookmarkEnd w:id="40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Кайиндысор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юго-востоку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51,96″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31′ 16,42″ E</w:t>
            </w:r>
          </w:p>
          <w:bookmarkEnd w:id="40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Кайиндысор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юго-востоку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59,45″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30′ 47,46″ E</w:t>
            </w:r>
          </w:p>
          <w:bookmarkEnd w:id="40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Камыстыколь, ранний железный век–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53′ 21,33″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47,55″ E</w:t>
            </w:r>
          </w:p>
          <w:bookmarkEnd w:id="40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Карабатыркопа I, ранний железный век–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44,22″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07′ 11,68″ E</w:t>
            </w:r>
          </w:p>
          <w:bookmarkEnd w:id="41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Карабатыркопа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46,04″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07′ 24,43″ E</w:t>
            </w:r>
          </w:p>
          <w:bookmarkEnd w:id="41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Карабатыркопа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25,88″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09′ 40,19″ E</w:t>
            </w:r>
          </w:p>
          <w:bookmarkEnd w:id="41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Караколь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48,51″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50,88″ E</w:t>
            </w:r>
          </w:p>
          <w:bookmarkEnd w:id="41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Караколь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востоку от села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42,29″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20′ 26,17″ E</w:t>
            </w:r>
          </w:p>
          <w:bookmarkEnd w:id="41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47,29″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39,91″ E</w:t>
            </w:r>
          </w:p>
          <w:bookmarkEnd w:id="41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03,00″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57,92″ E</w:t>
            </w:r>
          </w:p>
          <w:bookmarkEnd w:id="41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Каратюбе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14′ 11,49″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09,33″ E</w:t>
            </w:r>
          </w:p>
          <w:bookmarkEnd w:id="41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42,75″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13′ 57,08″ E</w:t>
            </w:r>
          </w:p>
          <w:bookmarkEnd w:id="41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31,83″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00,75″ E</w:t>
            </w:r>
          </w:p>
          <w:bookmarkEnd w:id="41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10,08″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53,40″ E</w:t>
            </w:r>
          </w:p>
          <w:bookmarkEnd w:id="42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Каратюбе 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10,08″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31,85″ E</w:t>
            </w:r>
          </w:p>
          <w:bookmarkEnd w:id="42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49,58″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13′ 18,77″ E</w:t>
            </w:r>
          </w:p>
          <w:bookmarkEnd w:id="42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IX, ранний железный век–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10,47″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09′ 31,06″ E</w:t>
            </w:r>
          </w:p>
          <w:bookmarkEnd w:id="42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03,73″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05,66″ E</w:t>
            </w:r>
          </w:p>
          <w:bookmarkEnd w:id="42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Кояндыкопа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северу от села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13,12″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06′ 33,12″ E</w:t>
            </w:r>
          </w:p>
          <w:bookmarkEnd w:id="42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Кояндыкопа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56′ 27,96″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11′ 57,31″ E</w:t>
            </w:r>
          </w:p>
          <w:bookmarkEnd w:id="42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Кульколь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западу от села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23,80″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54′ 20,79″ E</w:t>
            </w:r>
          </w:p>
          <w:bookmarkEnd w:id="42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Кульколь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западу от села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09,41″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49′ 09,77″ E</w:t>
            </w:r>
          </w:p>
          <w:bookmarkEnd w:id="42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Ливановка 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25,08″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59′ 21,36″ E</w:t>
            </w:r>
          </w:p>
          <w:bookmarkEnd w:id="42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Ливановка 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04′ 26,39″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02,05″ E</w:t>
            </w:r>
          </w:p>
          <w:bookmarkEnd w:id="43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57′ 44,17″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07,43″ E</w:t>
            </w:r>
          </w:p>
          <w:bookmarkEnd w:id="43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19,72″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53,81″ E</w:t>
            </w:r>
          </w:p>
          <w:bookmarkEnd w:id="43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20,09″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37,19″ E</w:t>
            </w:r>
          </w:p>
          <w:bookmarkEnd w:id="43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55,57″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21,95″ E</w:t>
            </w:r>
          </w:p>
          <w:bookmarkEnd w:id="43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востоку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10,35″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01,76″ E</w:t>
            </w:r>
          </w:p>
          <w:bookmarkEnd w:id="43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54′ 10,41″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56,85″ E</w:t>
            </w:r>
          </w:p>
          <w:bookmarkEnd w:id="43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59,71″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49,16″ E</w:t>
            </w:r>
          </w:p>
          <w:bookmarkEnd w:id="43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42,98″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51,84″ E</w:t>
            </w:r>
          </w:p>
          <w:bookmarkEnd w:id="43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01,29″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59,29″ E</w:t>
            </w:r>
          </w:p>
          <w:bookmarkEnd w:id="43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югу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28,47″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19,84″ E</w:t>
            </w:r>
          </w:p>
          <w:bookmarkEnd w:id="44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XI,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57′ 58,82″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40,17″ E</w:t>
            </w:r>
          </w:p>
          <w:bookmarkEnd w:id="44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XII,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Мечетное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31,03″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32,62″ E</w:t>
            </w:r>
          </w:p>
          <w:bookmarkEnd w:id="44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53,28″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55,91″ Е</w:t>
            </w:r>
          </w:p>
          <w:bookmarkEnd w:id="44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15,05″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58,34″ E</w:t>
            </w:r>
          </w:p>
          <w:bookmarkEnd w:id="44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51,40″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45,07″ Е</w:t>
            </w:r>
          </w:p>
          <w:bookmarkEnd w:id="44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33,43″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28,77″ E</w:t>
            </w:r>
          </w:p>
          <w:bookmarkEnd w:id="44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VI,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44,84″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29,22″ E</w:t>
            </w:r>
          </w:p>
          <w:bookmarkEnd w:id="44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Островского VII,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западной окраины села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27′ 33,93″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10,29″ E</w:t>
            </w:r>
          </w:p>
          <w:bookmarkEnd w:id="44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Сорколь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10,92″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45,39″ E</w:t>
            </w:r>
          </w:p>
          <w:bookmarkEnd w:id="44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Талдыколь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38,12″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59′ 28,21″ E</w:t>
            </w:r>
          </w:p>
          <w:bookmarkEnd w:id="45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Тонкуйикты 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юго-западу от села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38,29″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55,39″ E</w:t>
            </w:r>
          </w:p>
          <w:bookmarkEnd w:id="45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Тумарлыкопа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45,10″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00′ 46,65″ E</w:t>
            </w:r>
          </w:p>
          <w:bookmarkEnd w:id="45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Тумарлыкопа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31,65″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50,24″ E</w:t>
            </w:r>
          </w:p>
          <w:bookmarkEnd w:id="45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Тумарлыкопа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51,76″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03′ 36,85″ E</w:t>
            </w:r>
          </w:p>
          <w:bookmarkEnd w:id="45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Тумарлыкопа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востоку от села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14,02″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02′ 57,73″ E</w:t>
            </w:r>
          </w:p>
          <w:bookmarkEnd w:id="45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Тумарлыкопа V,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43,50″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43,28″ E</w:t>
            </w:r>
          </w:p>
          <w:bookmarkEnd w:id="45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Тумарлыкопа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00′ 42,99″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09,86″ E</w:t>
            </w:r>
          </w:p>
          <w:bookmarkEnd w:id="45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21′ 54,00″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45,78″ E</w:t>
            </w:r>
          </w:p>
          <w:bookmarkEnd w:id="45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Уркаш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21′ 39,81″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32,68″ E</w:t>
            </w:r>
          </w:p>
          <w:bookmarkEnd w:id="45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01,73″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47,21″ E</w:t>
            </w:r>
          </w:p>
          <w:bookmarkEnd w:id="46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15,19″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37,06″ E</w:t>
            </w:r>
          </w:p>
          <w:bookmarkEnd w:id="46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V,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09,19″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46,06″ E</w:t>
            </w:r>
          </w:p>
          <w:bookmarkEnd w:id="46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VI,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22′ 10,11″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21′ 28,65″ E</w:t>
            </w:r>
          </w:p>
          <w:bookmarkEnd w:id="46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археологических памятников Уркаш VII,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Уркаш, на левом берегу реки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20′ 51,73″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49,71″ E</w:t>
            </w:r>
          </w:p>
          <w:bookmarkEnd w:id="46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30,38″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18,39″ E</w:t>
            </w:r>
          </w:p>
          <w:bookmarkEnd w:id="46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43′ 58,94″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18,82″ Е</w:t>
            </w:r>
          </w:p>
          <w:bookmarkEnd w:id="46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15,01″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22,49″ Е</w:t>
            </w:r>
          </w:p>
          <w:bookmarkEnd w:id="46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III,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45,13″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09,61″ Е</w:t>
            </w:r>
          </w:p>
          <w:bookmarkEnd w:id="46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IV,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00,91″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08,24″ Е</w:t>
            </w:r>
          </w:p>
          <w:bookmarkEnd w:id="46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33,33″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30,33″ Е</w:t>
            </w:r>
          </w:p>
          <w:bookmarkEnd w:id="47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08,38″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04,61″ Е</w:t>
            </w:r>
          </w:p>
          <w:bookmarkEnd w:id="47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VII,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северо-западу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34,19″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58,35″ E</w:t>
            </w:r>
          </w:p>
          <w:bookmarkEnd w:id="47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VIII,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45,41″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23,71″ E</w:t>
            </w:r>
          </w:p>
          <w:bookmarkEnd w:id="47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IX,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северо-западу от села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29,61″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08,61″ E</w:t>
            </w:r>
          </w:p>
          <w:bookmarkEnd w:id="47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Шукырколь,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19′ 52,44″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26,25″ E</w:t>
            </w:r>
          </w:p>
          <w:bookmarkEnd w:id="47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Мухамеджана Сералина, 1929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северо-западу от села Урнек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начало XIX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"Погибшим в годы Великой Отечественной войны", 1970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Бурли 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Терентьевка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Веренка 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северо-западу от села Веренка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Веренка 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села Веренка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Михайловка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III,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Михайловка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IV,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 – северо-востоку от села Михайловка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V,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Михайловка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Жекеколь 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Теректы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Жекеколь 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северо-востоку от села Теректы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Каракамыш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юго-западу от села Жалгыскан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Железнодорожное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VII,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VIII,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юго-востоку от села Железнодорожное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IX,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Железнодорожное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Братское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Братское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югу от села Братское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Красный Октябрь,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Братское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Кулан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километра к северо-западу от села Жалгыскан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от села Жалгыскан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 юго-западу от села Братское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села Братское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юго-западу от села Братское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километра к юго-западу от села Братское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села Братское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Ибрая Алтынсарина, 1991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западу от села Мичуринское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Абай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северу от села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10′ 06, 09″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30,35″ Е</w:t>
            </w:r>
          </w:p>
          <w:bookmarkEnd w:id="47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Аксу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километра к северо-западу от водонапорной башни села Садчиковка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01,79″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27′ 38,15″ Е</w:t>
            </w:r>
          </w:p>
          <w:bookmarkEnd w:id="47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Аксу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северо-западу от водонапорной башни села Садчиковка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01′ 55,63″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26′ 54,89″ Е</w:t>
            </w:r>
          </w:p>
          <w:bookmarkEnd w:id="47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Александровка I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северу от села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35′ 12,41″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12,79″ Е</w:t>
            </w:r>
          </w:p>
          <w:bookmarkEnd w:id="47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Александровка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35′ 02,71″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06,25″ Е</w:t>
            </w:r>
          </w:p>
          <w:bookmarkEnd w:id="48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Александровка III,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 от села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34′ 53,00″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55,50″ Е</w:t>
            </w:r>
          </w:p>
          <w:bookmarkEnd w:id="48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44,47″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21,40″ Е</w:t>
            </w:r>
          </w:p>
          <w:bookmarkEnd w:id="48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километра к югу от села Жуковка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42,76″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11,21″ Е</w:t>
            </w:r>
          </w:p>
          <w:bookmarkEnd w:id="48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Жуковка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53,44″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02,78″ Е</w:t>
            </w:r>
          </w:p>
          <w:bookmarkEnd w:id="48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югу от села Жуковка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19,24″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01,34″ Е</w:t>
            </w:r>
          </w:p>
          <w:bookmarkEnd w:id="48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Нечаевка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40,28″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36,83″ Е</w:t>
            </w:r>
          </w:p>
          <w:bookmarkEnd w:id="48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Нечаевка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44,07″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49,37″ Е</w:t>
            </w:r>
          </w:p>
          <w:bookmarkEnd w:id="48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Нечаевка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54,14″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56,28″ Е</w:t>
            </w:r>
          </w:p>
          <w:bookmarkEnd w:id="48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18′ 09, 51″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54, 91″ Е</w:t>
            </w:r>
          </w:p>
          <w:bookmarkEnd w:id="48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Васильевка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востоку от села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25,29″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13′ 23,93″ Е</w:t>
            </w:r>
          </w:p>
          <w:bookmarkEnd w:id="49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Сормовка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09, 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32, 34″ Е</w:t>
            </w:r>
          </w:p>
          <w:bookmarkEnd w:id="49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Сормовка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06, 43″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34, 27″ Е</w:t>
            </w:r>
          </w:p>
          <w:bookmarkEnd w:id="49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Сормовка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12,45″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21,57″ Е</w:t>
            </w:r>
          </w:p>
          <w:bookmarkEnd w:id="49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Владимировка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19, 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12, 45″ E</w:t>
            </w:r>
          </w:p>
          <w:bookmarkEnd w:id="49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северо-западу от села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48,46″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06, 07″ E</w:t>
            </w:r>
          </w:p>
          <w:bookmarkEnd w:id="49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к северо-западу от села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53, 33″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54, 19″ E</w:t>
            </w:r>
          </w:p>
          <w:bookmarkEnd w:id="49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52,24″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57′ 35, 67″ E</w:t>
            </w:r>
          </w:p>
          <w:bookmarkEnd w:id="49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Владимировка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Жуковка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09, 38″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09, 89″ E</w:t>
            </w:r>
          </w:p>
          <w:bookmarkEnd w:id="49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Давыденовка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24′ 15,96″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41,99″ Е</w:t>
            </w:r>
          </w:p>
          <w:bookmarkEnd w:id="49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Дачная I, эпоха мезолита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моста через реку Тобол (железнодорожная ветка Костанай – Сарыколь)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16′34, 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29,12″ Е</w:t>
            </w:r>
          </w:p>
          <w:bookmarkEnd w:id="50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Достык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юго-западу от Костанайской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30, 06″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32′ 33, 26″ Е</w:t>
            </w:r>
          </w:p>
          <w:bookmarkEnd w:id="50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Достык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48, 38″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21′ 26,19″ Е</w:t>
            </w:r>
          </w:p>
          <w:bookmarkEnd w:id="50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Достык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юго-западу от села Ждановка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29,09″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21′ 56,10″ Е</w:t>
            </w:r>
          </w:p>
          <w:bookmarkEnd w:id="50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Жанаконыс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07, 65″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27, 11″ E</w:t>
            </w:r>
          </w:p>
          <w:bookmarkEnd w:id="50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Жанаконыс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северо-востоку от села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07,65″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27, 11″ E</w:t>
            </w:r>
          </w:p>
          <w:bookmarkEnd w:id="50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Жанаконыс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северо-востоку от села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02,33″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32, 57″ Е</w:t>
            </w:r>
          </w:p>
          <w:bookmarkEnd w:id="50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Жанаконыс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02,80″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16,66″ Е</w:t>
            </w:r>
          </w:p>
          <w:bookmarkEnd w:id="50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Жанаконыс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33, 82″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35,43″ Е</w:t>
            </w:r>
          </w:p>
          <w:bookmarkEnd w:id="50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Жуковка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Жуковка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59, 99″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49, 32″ Е</w:t>
            </w:r>
          </w:p>
          <w:bookmarkEnd w:id="50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Жуковка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Жуковка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39, 41″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50, 52″ Е</w:t>
            </w:r>
          </w:p>
          <w:bookmarkEnd w:id="51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56,88″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51,20″ Е</w:t>
            </w:r>
          </w:p>
          <w:bookmarkEnd w:id="51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Кировка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северо-западу от села 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12,80″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42,33″ Е</w:t>
            </w:r>
          </w:p>
          <w:bookmarkEnd w:id="51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километра к северо-западу от села 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07,99″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21,13″ Е</w:t>
            </w:r>
          </w:p>
          <w:bookmarkEnd w:id="51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северо-западу от села 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33,10″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16,24″ Е</w:t>
            </w:r>
          </w:p>
          <w:bookmarkEnd w:id="51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33,10″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16,24″ Е</w:t>
            </w:r>
          </w:p>
          <w:bookmarkEnd w:id="51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Кок-Илюк,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юго-западу от села Рыспай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29, 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63˚31′ 57, 56″ Е</w:t>
            </w:r>
          </w:p>
          <w:bookmarkEnd w:id="51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Конезавод I, эпоха мезолита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08, 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54, 81″ Е</w:t>
            </w:r>
          </w:p>
          <w:bookmarkEnd w:id="51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Конезавод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56,67″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19,92″ Е</w:t>
            </w:r>
          </w:p>
          <w:bookmarkEnd w:id="51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Конезавод III, вторая половина II тысячелетия – начало I тысячелетия до н.э.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55,45″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09,76″ Е</w:t>
            </w:r>
          </w:p>
          <w:bookmarkEnd w:id="51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Конезавод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 02,04″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19,63″ Е</w:t>
            </w:r>
          </w:p>
          <w:bookmarkEnd w:id="52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Красный Октябрь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северу от села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23′ 22, 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01, 99″ Е</w:t>
            </w:r>
          </w:p>
          <w:bookmarkEnd w:id="52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Красный Октябрь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северу от села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23′ 09, 09″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51, 59″ Е</w:t>
            </w:r>
          </w:p>
          <w:bookmarkEnd w:id="52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Красный Октябрь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48, 75″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25, 47″ Е</w:t>
            </w:r>
          </w:p>
          <w:bookmarkEnd w:id="52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Кунайжарколь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06′ 30,40″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19,13″ Е</w:t>
            </w:r>
          </w:p>
          <w:bookmarkEnd w:id="52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Кызыл-Жар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40, 98″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43, 63″ Е</w:t>
            </w:r>
          </w:p>
          <w:bookmarkEnd w:id="52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Кызыл-Жар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34′ 23, 23″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40, 30″ Е</w:t>
            </w:r>
          </w:p>
          <w:bookmarkEnd w:id="52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Кызыл-Жар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30, 42″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01, 05″ E</w:t>
            </w:r>
          </w:p>
          <w:bookmarkEnd w:id="52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Майалап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юго-западу от села Майалап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42′ 44, 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09, 49″ Е</w:t>
            </w:r>
          </w:p>
          <w:bookmarkEnd w:id="52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Майалап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Майалап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00, 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13, 36″ Е</w:t>
            </w:r>
          </w:p>
          <w:bookmarkEnd w:id="52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Майалап III,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югу от села Майалап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47,50″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38,73″ Е</w:t>
            </w:r>
          </w:p>
          <w:bookmarkEnd w:id="53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Майалап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юго-западу от села Майалап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41′ 10,30″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14,23″ Е</w:t>
            </w:r>
          </w:p>
          <w:bookmarkEnd w:id="53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Маматек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18,90″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01,58″ Е</w:t>
            </w:r>
          </w:p>
          <w:bookmarkEnd w:id="53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Маматек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02,31″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37,97″ Е</w:t>
            </w:r>
          </w:p>
          <w:bookmarkEnd w:id="53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Маматек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северо-западу от села 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17,89″ N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08,14″ Е</w:t>
            </w:r>
          </w:p>
          <w:bookmarkEnd w:id="53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Надеждинка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Надеждинка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48′ 10,53″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17,99″ Е</w:t>
            </w:r>
          </w:p>
          <w:bookmarkEnd w:id="53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Надеждинка II,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Надеждинка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53˚47′ 17, 11″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09,81″ Е</w:t>
            </w:r>
          </w:p>
          <w:bookmarkEnd w:id="53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Новоселовка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югу от села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06′ 02,30″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40,87″ Е</w:t>
            </w:r>
          </w:p>
          <w:bookmarkEnd w:id="53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Рудненская линия, датировка не определена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41,91″ N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30,56″ Е</w:t>
            </w:r>
          </w:p>
          <w:bookmarkEnd w:id="53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Садчиковское,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западу от села Садчиковка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01′ 01,90″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25′ 08,79″ Е</w:t>
            </w:r>
          </w:p>
          <w:bookmarkEnd w:id="53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Светлый Жарколь, эпоха энеолита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окраины села Светлый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21′ 37,08″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36,37″ Е</w:t>
            </w:r>
          </w:p>
          <w:bookmarkEnd w:id="54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Светлый Жарколь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югу от села Светлый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43,68″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10,59″ Е</w:t>
            </w:r>
          </w:p>
          <w:bookmarkEnd w:id="54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к югу от села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53′ 45,29″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42,97″ Е</w:t>
            </w:r>
          </w:p>
          <w:bookmarkEnd w:id="54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53′ 43,98″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49,48″ Е</w:t>
            </w:r>
          </w:p>
          <w:bookmarkEnd w:id="54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километров к юго-востоку от села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56′ 16,83″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51,06″ Е</w:t>
            </w:r>
          </w:p>
          <w:bookmarkEnd w:id="54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километров к юго-востоку от села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56′ 08,78″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18′ 05,80″ Е</w:t>
            </w:r>
          </w:p>
          <w:bookmarkEnd w:id="54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Тасколь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08,95″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44,18″ Е</w:t>
            </w:r>
          </w:p>
          <w:bookmarkEnd w:id="54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Тасколь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 к северо-востоку от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 50,58″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07,55″ Е</w:t>
            </w:r>
          </w:p>
          <w:bookmarkEnd w:id="54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Тасколь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37,02″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17,69″ Е</w:t>
            </w:r>
          </w:p>
          <w:bookmarkEnd w:id="54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Темирбулак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востоку от села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56,68″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59,57″ Е</w:t>
            </w:r>
          </w:p>
          <w:bookmarkEnd w:id="54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Темирбулак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западу от села Семилетка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16,74″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19,99″ Е</w:t>
            </w:r>
          </w:p>
          <w:bookmarkEnd w:id="55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Темирбулак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километра к северо-западу от села Семилетка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22,49″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26,67″ Е</w:t>
            </w:r>
          </w:p>
          <w:bookmarkEnd w:id="55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Ударник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Майколь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12′ 46,69″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27′ 37,41″ Е</w:t>
            </w:r>
          </w:p>
          <w:bookmarkEnd w:id="55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Улькенколь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от села Майколь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55,16″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56,16″ Е</w:t>
            </w:r>
          </w:p>
          <w:bookmarkEnd w:id="55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Улькен-Оба,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 северо-западу от села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46,30″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26,92″ Е</w:t>
            </w:r>
          </w:p>
          <w:bookmarkEnd w:id="55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Алешинка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Алешинка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Алешинка 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села Алешинка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Алешинка III,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 к юго-западу от села Алешинка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Алкау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Алкау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Алкау II, эпоха неолита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 югу от села Алкау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Алкау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Алкау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Алкау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югу от села Алкау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Алкау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Алкау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Басагаш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северо-востоку от села Алешинка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Басагаш 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Алешинка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Бородиновка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Загаринка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10′ 48,89″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41,73″ Е</w:t>
            </w:r>
          </w:p>
          <w:bookmarkEnd w:id="55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Бородиновка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Загаринка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55,74″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35,34″ Е</w:t>
            </w:r>
          </w:p>
          <w:bookmarkEnd w:id="55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Буденновка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Буденновка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Буденновка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Буденновка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Введенка,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села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03′ 15,55″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52,41″ Е</w:t>
            </w:r>
          </w:p>
          <w:bookmarkEnd w:id="55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Введенка I, эпоха бронзы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 от села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02′ 14,60″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58,00″ Е</w:t>
            </w:r>
          </w:p>
          <w:bookmarkEnd w:id="55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Введенка II, эпоха бронзы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югу от села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59′ 06,22″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34,86″ Е</w:t>
            </w:r>
          </w:p>
          <w:bookmarkEnd w:id="55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Введенка III,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Введенка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Введенка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Введенка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Джангельды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Молодежное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Джангельды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Молодежное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Молодежное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Джангельды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Молодежное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Джангельды V (грунтовый),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Молодежное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VI,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села Молодежное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Джангельды VII,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югу от села Молодежное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села Молодежное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Долбушка,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Долбушка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Жидексай,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западу от села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09′ 15,82″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01,32″ Е</w:t>
            </w:r>
          </w:p>
          <w:bookmarkEnd w:id="56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Жинысколь,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востоку от села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13′ 21,59″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04,65″ Е</w:t>
            </w:r>
          </w:p>
          <w:bookmarkEnd w:id="56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 села Загаринка,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Загаринка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41,39″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34,32″ Е</w:t>
            </w:r>
          </w:p>
          <w:bookmarkEnd w:id="56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Тенизовское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Тенизовское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Тенизовское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югу от села Тенизовское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Каражар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15′ 43,72″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02′ 14,81″ Е</w:t>
            </w:r>
          </w:p>
          <w:bookmarkEnd w:id="56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Каражар II, эпоха мезолита –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села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16′ 56,52″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02′ 02,56″ Е</w:t>
            </w:r>
          </w:p>
          <w:bookmarkEnd w:id="56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Каренинка,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39,65″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37′ 27,47″ Е</w:t>
            </w:r>
          </w:p>
          <w:bookmarkEnd w:id="56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Каскат,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31,82″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39,01″ Е</w:t>
            </w:r>
          </w:p>
          <w:bookmarkEnd w:id="56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Лоба,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Лоба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Лютинка I,ранний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52,92″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57′ 26,97″ Е</w:t>
            </w:r>
          </w:p>
          <w:bookmarkEnd w:id="56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Лютинка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14′ 32,95″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42,70″ Е</w:t>
            </w:r>
          </w:p>
          <w:bookmarkEnd w:id="56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Талапкер,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Тенизовское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Тасовка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северо-западу от села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10,97″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09,43″ Е</w:t>
            </w:r>
          </w:p>
          <w:bookmarkEnd w:id="56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Тасовка 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северо-западу от села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07′ 45,67″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26,44″ Е</w:t>
            </w:r>
          </w:p>
          <w:bookmarkEnd w:id="57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Тасовка,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северо-западу от села Каскат,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10′ 14,07″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22,16″ E</w:t>
            </w:r>
          </w:p>
          <w:bookmarkEnd w:id="57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Тастюбе 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Алкау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Тастюбе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Алкау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Тастюбе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юго-востоку от села Алкау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Уразовка,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села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06′ 36,50″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34,54″ Е</w:t>
            </w:r>
          </w:p>
          <w:bookmarkEnd w:id="57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Утекей 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03′ 32,66″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40,54″ Е</w:t>
            </w:r>
          </w:p>
          <w:bookmarkEnd w:id="57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Утекей II, ранний железный век–средневековье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04′ 03,44″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25,84″ Е</w:t>
            </w:r>
          </w:p>
          <w:bookmarkEnd w:id="57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Утекей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02′ 32,11″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23,21″ Е</w:t>
            </w:r>
          </w:p>
          <w:bookmarkEnd w:id="57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Социалистического Труда Николаю Григорьевичу Козлову, 1977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северо-востоку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22,87″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25,36″ Е</w:t>
            </w:r>
          </w:p>
          <w:bookmarkEnd w:id="57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Акбулак 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к северо-западу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26,28″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42,64″ Е</w:t>
            </w:r>
          </w:p>
          <w:bookmarkEnd w:id="57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юго- 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54′ 03,17″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11′ 57,59″ Е</w:t>
            </w:r>
          </w:p>
          <w:bookmarkEnd w:id="57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Ащыбутак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53′ 58,93″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02,69″ Е</w:t>
            </w:r>
          </w:p>
          <w:bookmarkEnd w:id="57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Ащыбутак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56,92″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56,25″ Е</w:t>
            </w:r>
          </w:p>
          <w:bookmarkEnd w:id="58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Ащыбутак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19,71″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41,01″ Е</w:t>
            </w:r>
          </w:p>
          <w:bookmarkEnd w:id="58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Ащыбутак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25,61″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08,28″ Е</w:t>
            </w:r>
          </w:p>
          <w:bookmarkEnd w:id="58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57,23″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04,36″ Е</w:t>
            </w:r>
          </w:p>
          <w:bookmarkEnd w:id="58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Ащыбутак VII,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56,14″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54,90″ Е</w:t>
            </w:r>
          </w:p>
          <w:bookmarkEnd w:id="58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Ащыбутак VIII,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44,15″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47,55″ Е</w:t>
            </w:r>
          </w:p>
          <w:bookmarkEnd w:id="58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22,40″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50,90″ Е</w:t>
            </w:r>
          </w:p>
          <w:bookmarkEnd w:id="58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45,77″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41,97″ Е</w:t>
            </w:r>
          </w:p>
          <w:bookmarkEnd w:id="58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XI,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49,24″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51,07″ Е</w:t>
            </w:r>
          </w:p>
          <w:bookmarkEnd w:id="58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Ащыбутак XII,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52′ 19,37″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42,80″ Е</w:t>
            </w:r>
          </w:p>
          <w:bookmarkEnd w:id="58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Сокырколь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северо-западу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01,60″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16,92″ Е</w:t>
            </w:r>
          </w:p>
          <w:bookmarkEnd w:id="59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Сокырколь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северо-западу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16′ 25,74″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17′ 04,79″ Е</w:t>
            </w:r>
          </w:p>
          <w:bookmarkEnd w:id="59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Сокырколь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северо-западу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16′ 33,02″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09,05″ Е</w:t>
            </w:r>
          </w:p>
          <w:bookmarkEnd w:id="59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Сокырколь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северо-западу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08,29″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09,04″ Е</w:t>
            </w:r>
          </w:p>
          <w:bookmarkEnd w:id="59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Сокырколь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северо-западу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20,25″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08,51″ Е</w:t>
            </w:r>
          </w:p>
          <w:bookmarkEnd w:id="59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Сокырколь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к северо-западу от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20′ 42,42″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07,72″ Е</w:t>
            </w:r>
          </w:p>
          <w:bookmarkEnd w:id="59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Дамды I, эпоха гунно-сарматского времени (II – V века)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Дамды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39,86″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05,80″ Е</w:t>
            </w:r>
          </w:p>
          <w:bookmarkEnd w:id="59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Дамды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Дамды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24,66″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06′ 30,51″ Е</w:t>
            </w:r>
          </w:p>
          <w:bookmarkEnd w:id="59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Дамды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Дамды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37,54″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02′ 14,72″ Е</w:t>
            </w:r>
          </w:p>
          <w:bookmarkEnd w:id="59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Терисбутак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северо-западу от села Дамды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25,81″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52′ 19,51″ Е</w:t>
            </w:r>
          </w:p>
          <w:bookmarkEnd w:id="59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39,69″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15′ 42,59″ Е</w:t>
            </w:r>
          </w:p>
          <w:bookmarkEnd w:id="60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49,28″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15′ 23,19″ Е</w:t>
            </w:r>
          </w:p>
          <w:bookmarkEnd w:id="60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00,46″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14′ 45,56″ Е</w:t>
            </w:r>
          </w:p>
          <w:bookmarkEnd w:id="60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14,83″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09,36″ Е</w:t>
            </w:r>
          </w:p>
          <w:bookmarkEnd w:id="60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26,41″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42,79″ Е</w:t>
            </w:r>
          </w:p>
          <w:bookmarkEnd w:id="60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38,97″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21′ 00,96″ Е</w:t>
            </w:r>
          </w:p>
          <w:bookmarkEnd w:id="60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09,34″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19′ 54,86″ Е</w:t>
            </w:r>
          </w:p>
          <w:bookmarkEnd w:id="60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53,00″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45,66″ Е</w:t>
            </w:r>
          </w:p>
          <w:bookmarkEnd w:id="60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43′ 20,88″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31,66″ Е</w:t>
            </w:r>
          </w:p>
          <w:bookmarkEnd w:id="60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08,64″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29,34″ Е</w:t>
            </w:r>
          </w:p>
          <w:bookmarkEnd w:id="60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Данабике XI,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28,17″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13′ 58,31″ Е</w:t>
            </w:r>
          </w:p>
          <w:bookmarkEnd w:id="61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48′ 19,79″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18′ 37,41″ Е</w:t>
            </w:r>
          </w:p>
          <w:bookmarkEnd w:id="61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Данабике XIII,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08,15″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06,86″ Е</w:t>
            </w:r>
          </w:p>
          <w:bookmarkEnd w:id="61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42,69″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54,47″ Е</w:t>
            </w:r>
          </w:p>
          <w:bookmarkEnd w:id="61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Данабике XV,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49,34″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21′ 13,38″ Е</w:t>
            </w:r>
          </w:p>
          <w:bookmarkEnd w:id="61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23,68″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03,02″ Е</w:t>
            </w:r>
          </w:p>
          <w:bookmarkEnd w:id="61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Данабике XVII,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14,11″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16,75″ Е</w:t>
            </w:r>
          </w:p>
          <w:bookmarkEnd w:id="61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северо-западу от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46,31″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03,14″ Е</w:t>
            </w:r>
          </w:p>
          <w:bookmarkEnd w:id="61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Нурман,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51,91″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32,53″ Е</w:t>
            </w:r>
          </w:p>
          <w:bookmarkEnd w:id="61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Уленды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села Уленды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33′ 03,63″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30,20″ Е</w:t>
            </w:r>
          </w:p>
          <w:bookmarkEnd w:id="61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Аксуат,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северо-западу от села 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30′ 25,27″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40,16″ E</w:t>
            </w:r>
          </w:p>
          <w:bookmarkEnd w:id="62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Атчергат,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38′ 35,87″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58,44″ Е</w:t>
            </w:r>
          </w:p>
          <w:bookmarkEnd w:id="62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Кожа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27,80″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13,39″ Е</w:t>
            </w:r>
          </w:p>
          <w:bookmarkEnd w:id="62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сооружение Кожа II,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47,20″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04,28″ Е</w:t>
            </w:r>
          </w:p>
          <w:bookmarkEnd w:id="62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59,44″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24,67″ Е</w:t>
            </w:r>
          </w:p>
          <w:bookmarkEnd w:id="62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54,46″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52,21″ Е</w:t>
            </w:r>
          </w:p>
          <w:bookmarkEnd w:id="62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25,18″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09,49″ Е</w:t>
            </w:r>
          </w:p>
          <w:bookmarkEnd w:id="62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38′ 34,78″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44′ 11,15″ Е</w:t>
            </w:r>
          </w:p>
          <w:bookmarkEnd w:id="62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35′ 18,98″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01,24″ Е</w:t>
            </w:r>
          </w:p>
          <w:bookmarkEnd w:id="62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35′ 35,34″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59,80″ Е</w:t>
            </w:r>
          </w:p>
          <w:bookmarkEnd w:id="62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Шили,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51˚34′ 36,33″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34,24″ Е</w:t>
            </w:r>
          </w:p>
          <w:bookmarkEnd w:id="63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Маркасай VI,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51,97″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04,66″ Е</w:t>
            </w:r>
          </w:p>
          <w:bookmarkEnd w:id="63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08,86″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45,46″ Е</w:t>
            </w:r>
          </w:p>
          <w:bookmarkEnd w:id="63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VIII,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02,00″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17,71″ Е</w:t>
            </w:r>
          </w:p>
          <w:bookmarkEnd w:id="63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Теректи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48,42″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39,09″ Е</w:t>
            </w:r>
          </w:p>
          <w:bookmarkEnd w:id="63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Теректи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09,54″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39,42″ Е</w:t>
            </w:r>
          </w:p>
          <w:bookmarkEnd w:id="63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32,09″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33,75″ Е</w:t>
            </w:r>
          </w:p>
          <w:bookmarkEnd w:id="63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49′ 43,61″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13,85″ Е</w:t>
            </w:r>
          </w:p>
          <w:bookmarkEnd w:id="637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49′ 46,32″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26,02″ Е</w:t>
            </w:r>
          </w:p>
          <w:bookmarkEnd w:id="63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28,02″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09,11″ Е</w:t>
            </w:r>
          </w:p>
          <w:bookmarkEnd w:id="63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северо-западу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40,83″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15,29″ Е</w:t>
            </w:r>
          </w:p>
          <w:bookmarkEnd w:id="64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52,58″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48′ 15,28″ Е</w:t>
            </w:r>
          </w:p>
          <w:bookmarkEnd w:id="64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северу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20,05″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09,58″ Е</w:t>
            </w:r>
          </w:p>
          <w:bookmarkEnd w:id="64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01,20″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51′ 08,76″ Е</w:t>
            </w:r>
          </w:p>
          <w:bookmarkEnd w:id="643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восточной окраины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28,06″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29,09″ Е</w:t>
            </w:r>
          </w:p>
          <w:bookmarkEnd w:id="64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Х,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44,74″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06,08″ Е</w:t>
            </w:r>
          </w:p>
          <w:bookmarkEnd w:id="64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ХI,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28,65″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09,61″ Е</w:t>
            </w:r>
          </w:p>
          <w:bookmarkEnd w:id="646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XII,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08,18″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23,29″ Е</w:t>
            </w:r>
          </w:p>
          <w:bookmarkEnd w:id="64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Барака батыра, 1996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северу от села Крыловка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Собко Максиму Ильичу,1967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Кунтимес,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Златоуст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Беимбету Майлину, 1979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Юбилейное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северо-западу от села Набережное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югу от моста через реку Аят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Набережное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Майское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северу от села Красносельское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 северу от села Майское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Журавлевка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Жалшы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юго-востоку от села Асенкритовка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 села Журавлевка,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западу от села Красносельское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Коржункуль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поселка Октябрьский города Лисаковска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Коржункуль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города Лисаковска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Асенкритовка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Николаевка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Асенкритовка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Асенкритовка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Кайындыколь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Токтыбай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Набережное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Токтыбай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Әйет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Свято-Никольская церковь, 1799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Пресногорьковка, улица Ленина, 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Амречье,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Ряжское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Тайсойган,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Тайсойган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Терисколь,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села Федоровка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Сарыоба,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Бауманское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северо-западу от села Варваровка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Варваровка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"Погибшим в годы Великой Отечественной войны", 1980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Байкаин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Байкаин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Байкаин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Байкаин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Байкаин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Байкаин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Байкаин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Байкаин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Кенарал,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Кенарал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Новое,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Ленино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Амангельды Иманову и Алиби Джангельдину, 1973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Козыбаева, 30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Амангельды Иманову, 2002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Шакшаку Жанибеку, 1993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 86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Адильбеку Майкутову, 1977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 тамы, ХIX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Костам (Айкожи, Байкожи), ХIX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Каинды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Кулымбета, ХIX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Каинды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Акбулак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VIII,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IX,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востоку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X,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востоку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XI,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Аккошкар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Арыкбаксы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километра к югу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Арыкбаксы 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километра к югу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Арыкбаксы IХ,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Бикен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Бикен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Бикен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Бикен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IX,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XIII,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километра к 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XVI,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XVII,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XVIII,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XIX, эпоха неолита –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XXI,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XXIII,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XXIV,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XXXI,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XXXII,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XXXIII,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Екидин XXXIV,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XXXV,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XXXVI,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Ковыльная,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километра к юго-востоку от села Жалгызтал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Кожай 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Кожай II, эпоха энеолита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Кожай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XIX,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километра к 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IV,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V,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IX,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Х,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ХII,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 Жулдыз ХVI, эпоха бронзы –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ХVII,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XVIII,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Матросово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 к югу от села Матросово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Маятас 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IV,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V,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VI,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Маятас VII,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Маятас VIII,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Маятас IХ,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X,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XI, ранний железный век – средневековье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VI,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VII,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VIII,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IX,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XIII,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XIV,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XIX,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Саба XX,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XXI, ранний железный век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XXII, эпоха неолита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"Народный дом", конец ХIX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8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Каргина, конец ХIX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  <w:bookmarkEnd w:id="64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650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Давлеткадиева,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126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Сенокосова,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128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Воищева,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68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Воронова,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Касымканова, 74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Кияткина, конец XIX – начало XX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Толстого, 40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Лореца, конец XIX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Дулатова, 68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промышленника Столя,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Касымканова, 26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мечеть, 1893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44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кинематограф "Фурор", конец ХIX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Баймагамбетова, 191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 купцов Яушевых,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"Мысль",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Переселенческое управление,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124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 завод купца Лореца,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238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Нормативно-исследовательская станция,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Дулатова, 94"А"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гимназия,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75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директора гимназии,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75/1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 1913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начальное училище,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77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училище,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109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детской музыкальной школы,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Козыбаева, 37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казначейства,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73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 завода химволокна,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Шайсұлтана Шаяхметова, 87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9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42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Толстого, 66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облисполкома, 30-е годы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Байтурсынова,47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 1974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Перронная, 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земской больницы, в годы Великой Отечественной войны госпиталь № 3597, 1913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151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 школа № 1, в годы Великой Отечественной войны госпиталь № 2445, 30-е годы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начальная школа, в годы Великой Отечественной войны госпиталь № 3598, конец ХIX –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 Гагарина, 68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учительского института, в годы Великой Отечественной войны госпиталь № 2446, начало ХХ века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33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стена" – место расстрела красных партизан, участников Кустанайского крестьянского восстания, 1919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"Кустанайцам, погибшим в годы Гражданской войны", 1993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Героев Гражданской войны, 1919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Владимиру Ильичу Ленину, 1967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"Погибшим в годы Великой Отечественной войны", 1975 год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могиле Дважды Героя Советского Союза Ивана Фомича Павлова, 1950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Леонида Николаевича Макерова, 1954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Михаила Васильевича Карачева, 1958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Наримановское кладбище, № 4388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"Паровоз", доставивший первый эшелон с первоцелинниками в 1954 году, 1980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"Покорителям целины", 1984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Целинников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Амангельды Иманова, 1986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Амангельды – С. Баймагамбетова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Беимбету Майлину, 1994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Ахмету Байтурсынову, 2000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Костанайского государственного университета имени А. Байтурсынова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Казыбек би, 2007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100/1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30-летия Победы, 1975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Октябрьский, улица Уральская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Лисаковский,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города Лисаковска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Лисаковское,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западу от города Лисаковска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"Слава воинам Великой Отечественной войны", 1972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Космонавтов и улицы Парковой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"Энтузиасты коммунистического труда", 1964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Ленина и Горняков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Марите Бежите, 1968 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 улице 40 лет Октября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 археологический комплекс,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25,79″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35,24″ Е</w:t>
            </w:r>
          </w:p>
          <w:bookmarkEnd w:id="651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"Церковь Богоявления", эпоха бронзы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21,73″ 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27,77″ Е</w:t>
            </w:r>
          </w:p>
          <w:bookmarkEnd w:id="652"/>
        </w:tc>
      </w:tr>
    </w:tbl>
    <w:bookmarkStart w:name="z129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3"/>
    <w:bookmarkStart w:name="z129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северная широта;</w:t>
      </w:r>
    </w:p>
    <w:bookmarkEnd w:id="654"/>
    <w:bookmarkStart w:name="z129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восточная долгота.</w:t>
      </w:r>
    </w:p>
    <w:bookmarkEnd w:id="6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1301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656"/>
    <w:bookmarkStart w:name="z130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Государственного списка памятников истории и культуры местного значения Костанайской области" от 1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июля 2010 года в газете "Қостанай таңы", зарегистрировано в Реестре государственной регистрации нормативных правовых актов под № 3729).</w:t>
      </w:r>
    </w:p>
    <w:bookmarkEnd w:id="657"/>
    <w:bookmarkStart w:name="z130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изменений в постановление акимата от 1 июня 2010 года № 207 "Об утверждении Государственного списка памятников истории и культуры местного значения Костанайской области" от 28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апреля 2013 года в газете "Қостанай таңы", зарегистрировано в Реестре государственной регистрации нормативных правовых актов под № 4021).</w:t>
      </w:r>
    </w:p>
    <w:bookmarkEnd w:id="658"/>
    <w:bookmarkStart w:name="z130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изменения в постановление акимата от 1 июня 2010 года № 207 "Об утверждении Государственного списка памятников истории и культуры местного значения Костанайской области"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2014 года в газете "Қостанай таңы", зарегистрировано в Реестре государственной регистрации нормативных правовых актов под № 5261).</w:t>
      </w:r>
    </w:p>
    <w:bookmarkEnd w:id="659"/>
    <w:bookmarkStart w:name="z130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"О внесении изменения в постановление акимата от 1 июня 2010 года № 207 "Об утверждении Государственного списка памятников истории и культуры местного значения Костанайской области" от 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марта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7608).</w:t>
      </w:r>
    </w:p>
    <w:bookmarkEnd w:id="6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