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d915" w14:textId="7c8d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июля 2016 года № 337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августа 2019 года № 365. Зарегистрировано Департаментом юстиции Костанайской области 4 сентября 2019 года № 8644. Утратило силу постановлением акимата Костанайской области от 11 февраля 2020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сфере предпринимательства"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августа 2016 года в газете "Костанайские новости", зарегистрировано в Реестре государственной регистрации нормативных правовых актов под № 6578)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–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и веб-портал "электронного правительства" (далее – Портал).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под № 11181) (далее – Стандарт).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бумажная/электронная.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заявки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руководителю услугодателя, 10 (десять) минут.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ответственному исполнителю услугодателя, 2 (два) часа.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виза руководителя услугодателя;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грантов субъектам малого предпринимательства для реализации новых бизнес-идей: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28 (двадцать восемь) рабочих дней;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грантов субъектам малого предпринимательства для реализации индустриально-инновационных проектов в рамках бизнес-инкубирования: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88 (восемьдесят восемь) рабочих дней.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проект результата оказания государственной услуги;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2 (два) часа.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выданный результат оказания государственной услуги услугополучателю. 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руководителю услугодателя, 10 (десять) минут;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ответственному исполнителю услугодателя, 2 (два) часа;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грантов субъектам малого предпринимательства для реализации новых бизнес-идей: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28 (двадцать восемь) рабочих дней;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грантов субъектам малого предпринимательства для реализации индустриально-инновационных проектов в рамках бизнес-инкубирования: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88 (восемьдесят восемь) рабочих дней;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2 (два) часа;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новых бизнес-идей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инкубирования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новых бизнес-идей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инкубирования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71"/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–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и веб-портал "электронного правительства" (далее – Портал).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под № 11181) (далее – Стандарт).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 и электронная.</w:t>
      </w:r>
    </w:p>
    <w:bookmarkEnd w:id="77"/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заявки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руководителю услугодателя для определения ответственного исполнителя услугодателя, 10 (десять) минут.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исполнителя, налагает соответствующую визу и передает ответственному исполнителю услугодателя, 2 (два) часа.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виза руководителя услугодателя;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10 (десять) рабочих дней.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2 (два) часа.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90"/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руководителю услугодателя, 10 (десять) минут;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ответственному исполнителю услугодателя, 2 (два) часа;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10 (десять) рабочих дней;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2 (два) часа;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101"/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bookmarkStart w:name="z1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