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b764" w14:textId="dfdb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октября 2019 года № 420. Зарегистрировано Департаментом юстиции Костанайской области 15 октября 2019 года № 8703. Утратило силу постановлением акимата Костанайской области от 11 февраля 2020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акимата Костанайской области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постановлении акимата Костанайской области "Об утверждении регламента государственной услуги "Выписка из государственного реестра туристских маршрутов и троп" от 3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июня 2016 года в газете "Костанайские новости", зарегистрировано в Реестре государственной регистрации нормативных правовых актов под № 6399):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 от услугополучателя, выдает талон с указанием даты принятия, фамилии, имени и отчества (при его наличии) лица, принявшего заявление (далее – талон), передает заявление руководителю услугодателя для определения ответственного исполнителя и наложения соответствующей визы, 10 (десять) минут.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заявления от услугополучателя и выдача талона;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3 (три) часа.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заявление, подготавливает проект результата оказания государственной услуги, в течение 1 (одного) рабочего дня.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проект результата оказания государственной услуги и подписывает его, в течение 1 (одного) рабочего дня.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10 (десять) минут.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заявление, выдает талон, передает заявление руководителю услугодателя для определения ответственного исполнителя и наложения соответствующей визы, 10 (десять) минут;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заявление ответственному исполнителю, 3 (три) часа;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заявление, подготавливает проект результата оказания государственной услуги, передает для рассмотрения и принятия решения руководителю услугодателя, в течение 1 (одного) рабочего дня;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и подписывает проект результата оказания государственной услуги, передает его сотруднику канцелярии услугодателя, в течение 1 (одного) рабочего дня;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10 (десять) минут.";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услугодатель рассматривает пакет документов, подготавливает и направляет результат оказания государственной услуги в Государственную корпорацию, в течение 2 (двух) рабочих дней;";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постановлении акимата Костанайской области "Об утверждении регламентов государственных услуг в сфере туризма" от 11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августа 2016 года в информационно-правовой системе "Әділет", зарегистрировано в Реестре государственной регистрации нормативных правовых актов под № 6580):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утвержденном указанным постановлением: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 от услугополучателя, выдает талон с указанием даты принятия, фамилии, имени и отчества (при его наличии) лица, принявшего заявление (далее – талон), передает заявление руководителю услугодателя для определения ответственного исполнителя и наложения соответствующей визы, 10 (десять) минут.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заявления от услугополучателя и выдача талона;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3 (три) часа.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заявление, подготавливает проект результата оказания государственной услуги, передает его руководителю услугодателя, в течение 3 (трех) рабочих дней.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и подписывает проект результата оказания государственной услуги, передает его сотруднику канцелярии услугодателя, в течение 1 (одного) рабочего дня.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10 (десять) минут.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заявление, выдает талон, передает заявление руководителю услугодателя для определения ответственного исполнителя и наложения соответствующей визы, 10 (десять) минут;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заявление ответственному исполнителю, 3 (три) часа;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заявление, подготавливает проект результата оказания государственной услуги, передает для рассмотрения и принятия решения руководителю услугодателя, в течение 3 (трех) рабочих дней;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и подписывает проект результата оказания государственной услуги, передает его сотруднику канцелярии услугодателя, в течение 1 (одного) рабочего дня;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10 (десять) минут.";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услугодатель рассматривает пакет документов, подготавливает и направляет результат оказания государственной услуги в Государственную корпорацию, в течение 4 (четырех) рабочих дней;";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акимата Костанайской области" в установленном законодательством Республики Казахстан порядке обеспечить: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"Выписка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маршрутов и троп"</w:t>
            </w:r>
          </w:p>
        </w:tc>
      </w:tr>
    </w:tbl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"Выписка из государственного реестра туристских маршрутов и троп"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</w:t>
      </w:r>
    </w:p>
    <w:bookmarkEnd w:id="58"/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туристскую операторскую деятельность (туроператорская деятельность)" (далее – государственная услуга) оказывается местным исполнительным органом области (государственное учреждение "Управление предпринимательства и индустриально-инновационного развития акимата Костанайской области") (далее – услугодатель).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деятельность)", утвержденного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туризма" (зарегистрирован в Реестре государственной регистрации нормативных правовых актов под № 11578) (далее – Стандарт).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64"/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66"/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68"/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услугодателя;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уведомление о статусе электронного запроса и сроке оказания государственной услуги,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"личный кабинет" услугополучателя на Портале;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услугополучатель получает результат государственной услуги через Портал в "личном кабинете" услугополучателя.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(туроператорская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через Портал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туристской информации,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о туристском потенциале,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объектах туризма и лицах,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туристскую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1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