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1aa3f" w14:textId="141aa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8 июля 2016 года № 326 "Об утверждении регламента государственной услуги "Регистрация договора залога права недропользования на разведку, добычу общераспространенных полезных ископаемых"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29 октября 2019 года № 456. Зарегистрировано Департаментом юстиции Костанайской области 1 ноября 2019 года № 8733. Утратило силу постановлением акимата Костанайской области от 13 января 2020 года № 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13.01.2020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"Об утверждении регламента государственной услуги "Регистрация договора залога права недропользования на разведку, добычу общераспространенных полезных ископаемых" от 8 июля 2016 года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20 августа 2016 года в газете "Костанайские новости", зарегистрировано в Реестре государственной регистрации нормативных правовых актов под № 6575)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договора залога права недропользования на разведку, добычу общераспространенных полезных ископаемых",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договора залога права недропользования на разведку, добычу общераспространенных полезных ископаемых"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договора залога права недропользования на разведку, добычу общераспространенных полезных ископаемых" (далее – государственная услуга) оказывается местным исполнительным органом области (государственное учреждение "Управление природных ресурсов и регулирования природопользования акимата Костанайской области") (далее – услугодатель).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(далее – Портал).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свидетельство о регистрации договора залога права недропользования,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"Регистрация договора залога права недропользования на разведку, добычу общераспространенных полезных ископаемых", утвержденному приказом Министра по инвестициям и развитию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521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недропользования, за исключением углеводородного сырья и урана" (зарегистрирован в Реестре государственной регистрации нормативных правовых актов под № 11606) (далее – Стандарт),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услугополучателю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через структурные подразделения (работников) услугодателя не оказывается.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через структурные подразделения (работников) услугодателя не оказывается.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не оказывается.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регистрацию, авторизацию на Портале посредством индивидуального идентификационного номера, ЭЦП;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услугополучатель производит выбор электронной государственной услуги, заполнение полей электронного запроса и прикрепление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производит удостоверение электронного запроса для оказания электронной государственной услуги посредством ЭЦП;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осуществляет обработку (проверку, регистрацию) электронного запроса услугополучателя;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услугополучатель получает уведомление о статусе электронного запроса и сроке оказания государственной услуги, указанном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"личный кабинет" услугополучателя на Портале;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направляет в "личный кабинет" услугополучателя результат оказания государственной услуги в форме электронного документа, подписанного ЭЦП;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услугополучатель получает результат оказания государственной услуги через Портал в "личном кабинете" услугополучателя.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Портал,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"Регистрация договора залога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права недропользования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разведку, добычу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общераспространенных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ископаемых"</w:t>
            </w:r>
          </w:p>
        </w:tc>
      </w:tr>
    </w:tbl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810500" cy="330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668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8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