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4b32" w14:textId="7514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побережья Каратомарского водохранилища в пределах земельного участка туристической базы "Параллель" в районе Беимбета Майлина Костанайской области,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декабря 2019 года № 518. Зарегистрировано Департаментом юстиции Костанайской области 10 декабря 2019 года № 8817.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побережья Каратомарского водохранилища в пределах земельного участка туристической базы "Параллель" в районе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туристической базы "Параллель" в районе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побережья Каратомарского водохранилища в пределах земельного участка туристической базы "Параллель" в районе Беимбета Майлина Костанайской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 много-летний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земельного участка туристической базы "Параллель" в районе Беимбета Майлина Костанайской области, режима и особых условий их хозяйственного использования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туристической базы "Параллель" в районе Беимбета Майлина Костанайской области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земельных участков под садоводство и дачное строительство;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устройство палаточных городков, постоянных стоянок для транспортных средств, летних лагерей для скота;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всех видов пестицидов и удобрений.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допускаются: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