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7c84c" w14:textId="437c8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12 декабря 2018 года № 347 "Об областном бюджете Костанайской области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Костанайской области от 24 декабря 2019 года № 465. Зарегистрировано Департаментом юстиции Костанайской области 25 декабря 2019 года № 8839.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108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Костанайский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Костанайского областного маслихата "Об областном бюджете Костанайской области на 2019-2021 годы" от 12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 347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24 декабря 2018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8166)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Костанайской области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212 227 181,7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4 862 318,5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1 161 116,4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7 130,0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трансфертов – 206 196 616,8 тысячи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212 445 811,9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3 383 683,6 тысячи тенге, в том числе: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10 512 466,0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7 128 782,4 тысячи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2 000 000,0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- 5 602 313,8 тысячи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5 602 313,8 тысячи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Костанайского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Смышляева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Костанайского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Ещанов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347</w:t>
            </w:r>
          </w:p>
        </w:tc>
      </w:tr>
    </w:tbl>
    <w:bookmarkStart w:name="z2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Костанайской области на 2019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212227181,7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4862318,5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4862318,5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4853521,5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1161116,4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за размещение бюджетных средств на банковских счетах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614598,3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614598,3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206196616,8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18102577,8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18102577,8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188094039,0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188094039,0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212445811,9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4115269,6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2084030,7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1779502,2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1177311,1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1452050,9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1378489,3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1378489,3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410996,1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9066564,4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9066564,4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8875238,6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7514840,0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1354724,6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24805066,4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10987613,6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7494967,1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1803409,6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886488,5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апробирование подушевого финансирования организаций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увеличение оплаты труда учителей и педагогов-психологов организаций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965993,2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965993,2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2526653,3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реконструкцию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2526653,3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7837710,4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7474481,9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7474481,9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1478520,3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1478520,3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4283931,9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организаций образования системы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4144281,9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и доставка учебников, учебно-методических комплексов для областных государственных учреждений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2908507,5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5328625,3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792030,6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786205,6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1034150,7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1034150,7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1034150,7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170113,7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работников, направленных для работы в сельскую местность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государственных органов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2853472,3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12180500,0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8577388,0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7098020,1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844854,2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1274990,3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районным (городов областного значения) бюджетам на выплату государственной адресной социальной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924009,7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863231,4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555358,2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555358,2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субсидирование затрат работодателя на создание специальных рабочих мест для трудоустройства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3214134,8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текущих мероприятий, направленных на развитие рынка труда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мероприятий, направленных на развитие рынка труда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районным (городов областного значения) бюджетам на обеспечение прав и улучшение качества жизни инвалидов в Республике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800817,7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29158240,6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13078853,7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13078853,7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(или) реконструкцию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9152328,8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приобретение жилья коммунального жилищного фонда для малообеспеченных многодетных семей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605431,9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16079386,9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16079386,9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679990,5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1716859,9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8472780,2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3764939,7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10176529,6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2422161,3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2422161,3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624265,8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5983135,9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5983135,9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5480322,6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1489260,5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537740,6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537740,6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информатизации, оказания государственных услуг и архивов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услуг,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местных бюджетов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молодежной политики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2549513,1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726989,7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 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726989,7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459612,9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1822523,4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 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1822523,4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1700756,2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31909949,6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30080760,8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местных бюджетов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29705991,8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семеноводства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5599870,5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2388598,6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10365753,0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6761404,0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1211822,7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местных бюджетов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 и регулирования земельных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региональных стабилизационных фондов 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3172971,1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3172971,1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3109695,1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1334981,2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текущих мероприятий по ликвидации последствий чрезвычайной ситуации в городе Арысь Туркестанской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26211879,5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16762521,8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16762521,8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1851200,4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финансирование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6628531,1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7330887,5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4658622,8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4658622,8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воздушного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4658622,8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4790734,9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4790734,9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4496655,5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15523582,6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2702585,4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526889,4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502236,5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индустриальной инфраструктуры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12820997,2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8835852,9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8403271,8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432581,1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1386163,6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892605,4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493558,2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867246,3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657219,9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реализацию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реализацию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451965,9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349182,1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37772674,4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37772674,4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37772674,4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32648313,0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4265404,0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3383683,6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10512466,0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6293955,0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6293955,0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реконструкцию и строительство систем тепло-,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6182055,0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6182055,0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7128782,4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7128782,4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7128782,4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7128782,4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АО "НК "СПК "Тобол" с целью реализации проектов машиностроительной отрасли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-5602313,8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5602313,8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347</w:t>
            </w:r>
          </w:p>
        </w:tc>
      </w:tr>
    </w:tbl>
    <w:bookmarkStart w:name="z2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Костанайской области на 2020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170917044,2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34500505,2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34500505,2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34490922,2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водными ресурсами поверхностных источников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лесные 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эмиссии в окружающую среду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34381129,2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за размещение бюджетных средств на банковских счетах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135760662,0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15938054,0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15938054,0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119822608,0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119822608,0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170779034,2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2629119,6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844020,6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гражданской обороны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6930922,2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6930922,2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6809505,0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6803632,0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17555638,5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реконструкцию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8346582,0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8040823,0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8040823,0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2451694,5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2451694,5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и доставка учебников, учебно-методических комплексов для областных государственных учреждений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1682452,5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3611804,9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государственных органов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4818203,3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3577855,3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30780205,0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13383326,3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13383326,3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(или) реконструкцию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2591378,7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10791947,6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17396878,7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17396878,7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5535923,4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9907275,4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7635287,6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1562280,6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1562280,6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информатизации, оказания государственных услуг и архивов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услуг,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молодежной политики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9363442,3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 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4576824,3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 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4576824,3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4576824,3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21826680,0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20418021,0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20285124,0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семеноводства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5339561,0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развития племенного животноводства, повышение продуктивности и качества продукции животноводства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6998053,0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 и регулирования земельных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964633,7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964633,7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910334,7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757900,5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25352841,5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24675856,5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24675856,5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4030031,9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финансирование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10992476,7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8735528,2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воздушного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6778044,6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3336081,6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1159170,6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604928,6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индустриальной инфраструктуры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32292756,0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32292756,0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32292756,0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32292756,0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-1283164,2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8775520,8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8637507,8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8637507,8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реконструкцию и строительство систем тепло-,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7975007,8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7975007,8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10058685,0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10058685,0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10058685,0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10058685,0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1421174,2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-1421174,2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