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6dc7" w14:textId="ad86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29 декабря 2018 года № 3617 "Об утверждении государственного образовательного заказа на дошкольное воспитание и обучение, размера родительской платы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20 декабря 2019 года № 2741. Зарегистрировано Департаментом юстиции Костанайской области 23 декабря 2019 года № 8834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"Об утверждении государственного образовательного заказа на дошкольное воспитание и обучение, размера родительской платы на 2019 год" от 29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3617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8235, опубликовано 4 января 2019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акимата города Костаная"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города Костаная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Костаная по социальным вопросам.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Костанай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3617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1214"/>
        <w:gridCol w:w="4562"/>
        <w:gridCol w:w="1033"/>
        <w:gridCol w:w="1980"/>
        <w:gridCol w:w="2752"/>
      </w:tblGrid>
      <w:tr>
        <w:trPr>
          <w:trHeight w:val="30" w:hRule="atLeast"/>
        </w:trPr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4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"Бобек-Костанай"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  <w:bookmarkEnd w:id="8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"Родители и дети средней школы № 22 города Костаная"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  <w:bookmarkEnd w:id="9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"Детское дошкольное учреждение Ақ Желкен"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  <w:bookmarkEnd w:id="10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"УроМед"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  <w:bookmarkEnd w:id="11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"Жастык"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  <w:bookmarkEnd w:id="12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"Союз родителей-медицинских работников"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  <w:bookmarkEnd w:id="13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"Ақбулақ-Монтессори"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  <w:bookmarkEnd w:id="14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"Школа-сад гимназия города Костаная"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  <w:bookmarkEnd w:id="15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"Большевичка"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  <w:bookmarkEnd w:id="16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"Айгерим-Ай"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  <w:bookmarkEnd w:id="17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"Аяна 2011"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  <w:bookmarkEnd w:id="18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АБВГДейка"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  <w:bookmarkEnd w:id="19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"Антошка"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  <w:bookmarkEnd w:id="20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 ерке и К"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  <w:bookmarkEnd w:id="21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"ИРИНА И К"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  <w:bookmarkEnd w:id="22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"Алина плюс"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  <w:bookmarkEnd w:id="23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"Бөбек" города Костаная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  <w:bookmarkEnd w:id="24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"Aniretake 2010"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  <w:bookmarkEnd w:id="25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"Ofsted"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  <w:bookmarkEnd w:id="26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"Үндестік"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  <w:bookmarkEnd w:id="27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"Солнышко" Детский сад"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  <w:bookmarkEnd w:id="28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"ДИВныйОтдых"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  <w:bookmarkEnd w:id="29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"Мини-центр развития и обучения детей "Школа для малышей Елены Тереховой"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  <w:bookmarkEnd w:id="30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"Непоседа"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  <w:bookmarkEnd w:id="31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"Ардан"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  <w:bookmarkEnd w:id="32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 акимата города Костаная отдела образования акимата города Костаная"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29313,5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  <w:bookmarkEnd w:id="33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 акимата города Костаная отдела образования акимата города Костаная"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30252,7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  <w:bookmarkEnd w:id="34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 акимата города Костаная отдела образования акимата города Костаная"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  <w:bookmarkEnd w:id="35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"Детский-сад № 4 акимата города Костаная отдела образования акимата города Костаная"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28597,8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  <w:bookmarkEnd w:id="36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 акимата города Костаная отдела образования акимата города Костаная"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  <w:bookmarkEnd w:id="37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 акимата города Костаная отдела образования акимата города Костаная"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  <w:bookmarkEnd w:id="38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 акимата города Костаная отдела образования акимата города Костаная"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  <w:bookmarkEnd w:id="39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 акимата города Костаная отдела образования акимата города Костаная"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  <w:bookmarkEnd w:id="40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 акимата города Костаная отдела образования акимата города Костаная"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  <w:bookmarkEnd w:id="41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11 акимата города Костаная отдела образования акимата города Костаная"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  <w:bookmarkEnd w:id="42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12 акимата города Костаная отдела образования акимата города Костаная"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  <w:bookmarkEnd w:id="43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13 акимата города Костаная отдела образования акимата города Костаная"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  <w:bookmarkEnd w:id="44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14 акимата города Костаная отдела образования акимата города Костаная"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  <w:bookmarkEnd w:id="45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15 акимата города Костаная отдела образования акимата города Костаная"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29664,4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  <w:bookmarkEnd w:id="46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 акимата города Костаная отдела образования акимата города Костаная"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28767,1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  <w:bookmarkEnd w:id="47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17 отдела образования акимата города Костаная"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29169,4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  <w:bookmarkEnd w:id="48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18 отдела образования акимата города Костаная"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  <w:bookmarkEnd w:id="49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27 акимата города Костаная отдела образования акимата города Костаная"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  <w:bookmarkEnd w:id="50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40 акимата города Костаная отдела образования акимата города Костаная"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28585,2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  <w:bookmarkEnd w:id="51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44 акимата города Костаная отдела образования акимата города Костаная"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29264,4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  <w:bookmarkEnd w:id="52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51 акимата города Костаная отдела образования акимата города Костаная"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30207,1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  <w:bookmarkEnd w:id="53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54 акимата города Костаная отдела образования акимата города Костаная"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31585,1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  <w:bookmarkEnd w:id="54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61 акимата города Костаная отдела образования акимата города Костаная"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27931,0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  <w:bookmarkEnd w:id="55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69 акимата города Костаная отдела образования акимата города Костаная"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51460,5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- 11180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- 13513</w:t>
            </w:r>
          </w:p>
          <w:bookmarkEnd w:id="5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