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5caa" w14:textId="aa95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Ашутасты города Аркалыка Костанайской области от 27 июня 2019 года № 3. Зарегистрировано Департаментом юстиции Костанайской области 28 июня 2019 года № 8560. Утратило силу решением акима Ашутастинского сельского округа города Аркалыка Костанайской области от 13 декабря 2021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Ашутастинского сельского округа города Аркалыка Костанайской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исполняющий обязанности акима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акима Ашутастинского сельского округа города Аркалыка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для использования земельных участков в целях прокладки и эксплуатации волоконно-оптической линии связи на территории села Ашутасты Ашутастинского сельского округа города Аркалыка общей площадью 0,7896 гектаров.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акима Ашутастинского сельского округа города Аркалыка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Ашутастинского сельского округа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акима Ашутастинского сельского округа города Аркалыка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решение на интернет-ресурсе акимата города Аркалыка после его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акима Ашутастинского сельского округа города Аркалыка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села Ашутасты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