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035b" w14:textId="48a0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селе Алуа Каиндинского сельского округа города 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города Аркалыка Костанайской области от 20 февраля 2019 года № 1. Зарегистрировано Департаментом юстиции Костанайской области 22 февраля 2019 года № 8271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 - санитарного инспектора государственного учреждения "Аркалыкская городская территориальная инспекция Комитета ветеринарного контроля и надзора Министерства сельского хозяйства Республики Казахстан" от 25 декабря 2018 года № 01-20/1180 временно исполняющий обязанности акима Каиндинского сельского округа города Аркалыка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в селе Алуа Каиндинского сельского округа и находящихся на его территории крестьянских хозяйствах "Сәкен", "Акмарал", "Естек" Каиндинского сельского округа города Аркалыка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исполняюшего обязанности акима Каиндинского сельского округа "Об установлении ограничительных мероприятий в селе Алуа Каиндинского сельского округа города Аркалыка" от 20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сентября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8015).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Каиндинского сельского округа города Аркалыка"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Аркалыка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Каиндинского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Ж.К. Минзятов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"Аркалыкское городское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охраны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Курганбекова Б.А.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"Аркалыкская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территориальная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надзора Министерства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Канапин Е.К.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Бейсенов К.Б.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