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ca2f6" w14:textId="68ca2f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2018 года № 310 "О бюджете поселка Октябрьский города Лисаковска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4 декабря 2019 года № 369. Зарегистрировано Департаментом юстиции Костанайской области 11 декабря 2019 года № 8819.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Лисаковский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 бюджете поселка Октябрьский города Лисаковска на 2019-2021 годы" от 27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310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8 января 2019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за № 8207)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поселка Октябрьский города Лисаковска на 2019-2021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177275,1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19188,0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118,0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157969,1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178210,2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- 935,1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935,1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Демисенов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Неявко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310</w:t>
            </w:r>
          </w:p>
        </w:tc>
      </w:tr>
    </w:tbl>
    <w:bookmarkStart w:name="z2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Октябрьский города Лисаковска на 2019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177275,1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157969,1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178210,2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29075,3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19674,9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128685,8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