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fb3" w14:textId="b609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апреля 2019 года № 49. Зарегистрировано Департаментом юстиции Костанайской области 6 мая 2019 года № 8411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 24 июня 2016 года в газете "Таза бұлақ – Чистый родник", зарегистрировано в Реестре государственной регистрации нормативных правовых актов за № 6381);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Костанайской области "О внесении дополнений в постановление акимата Алтынсаринского района от 21 апреля 2016 года № 65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от 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 27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Алтынсаринского района" в установленном заканадательством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социального обеспечения: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обслуживания, являющийся структурным подразделением организации районного значения;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оценке и определению потребности в специальных социальных услугах;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престарелыми и инвалидами;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 за детьми-инвалидами и инвалидами старше 18 лет с психоневрологическими заболеваниями;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по социальной работе;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образования: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значения, (кроме малокомплектной школы, дошкольной организаций образования, методического кабинета (центра);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коммунального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коммунального предприятия районного значения, (кроме малокомплектной школы);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коммунального предприятия районного значения, малокомплектной школы;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 дефектолог, учитель-логопед, преподаватель-организатор начальной военной подготовки,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(основных служб);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физкультуре (основных служб);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 (основных служб);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(ий) сестра (брат);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(заведующий) библиотекой;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хореограф (основных служб);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лаборант;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культуры: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учреждения, коммунального государственного учреждения, государственного коммунального казенного предприятия районного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учреждения, коммунального государственного учреждения, государственного коммунального казенного предприятия районного 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звукорежиссер;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художники всех наименований (основных служб);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казахского, русского, английского языков;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методическим кабинетом;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репетитор по вокалу;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режиссер;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спорта: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сестра/брат (специализированная (ый);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сфере ветеринарии: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казенного предприятия;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заведующие клиническими и параклиническими подразделениями;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 расширенной практики;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статистик;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заведующая аптекой;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медицинский регистратор;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помощник врача стоматолога (ассистент стоматолога).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