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d837" w14:textId="4f2d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205 "О районном бюджете Алтынсаринского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мая 2019 года № 245. Зарегистрировано Департаментом юстиции Костанайской области 28 мая 2019 года № 8482.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5227193,1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505782,0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4716316,1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5240979,3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36828,0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60600,0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23772,0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- 50614,2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50614,2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 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Новоалексеевка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