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0a4d" w14:textId="7830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мая 2018 года № 172 "Об утверждении Регламента собрания местного сообщества Убаганского сельского округа Алтынсаринского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8 октября 2019 года № 264. Зарегистрировано Департаментом юстиции Костанайской области 10 октября 2019 года № 8695. Утратило силу решением маслихата Алтынсаринского района Костанайской области от 29 января 2020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Убаганского сельского округа Алтынсаринского района Костанайской области" от 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7785)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11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утверждҰнного указанным решением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