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32f9" w14:textId="6813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2018 год № 266 "О бюджете Амангельдинского сельского округа Амангельдинского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29 мая 2019 года № 298. Зарегистрировано Департаментом юстиции Костанайской области 30 мая 2019 года № 8490.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Амангельдинского районного маслихата "О бюджете Амангельдинского сельского округа Амангельдинского района на 2019-2021 годы"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8212)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181 348,0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15 901,0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223,0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165 224,0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182 199,1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-581,1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581,1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