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0302" w14:textId="5ee0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27 февраля 2015 года № 42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6 мая 2019 года № 88. Зарегистрировано Департаментом юстиции Костанайской области 6 мая 2019 года № 8415. Утратило силу постановлением акимата Аулиекольского района Костанайской области от 1 апреля 2020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Аулиекольского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Аулиекольской районной избирательной комиссией (по согласованию) внести в постановление акимата Аулиекольского района "Об определении мест для размещения агитационных печатных материалов для всех кандидатов на проведение предвыборной агитации"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апреля 2015 года в газете "Әулиекөл", зарегистрировано в Реестре государственной регистрации нормативных правовых актов под № 5448)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строку, порядковый номер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5"/>
        <w:gridCol w:w="9545"/>
      </w:tblGrid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село Аулиеколь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напротив рынка "Толенгит" по улице имени Шақшақ Жәнібек батыра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предприятия на праве хозяйственного ведения "Аулиекольская центральная районная больница" Управления здравоохранения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Алтынсарина возле магазина "Радуга"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офиса районного филиала партии "Нур Отан" по улице имени Шақшақ Жәнібек батыра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строку, порядковый номер 2 на русском языке изложить в новой редакции, текст на казахском языке оставить без изменения: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9232"/>
      </w:tblGrid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Аманкарагайский сельский округ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магазина "Березка"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Аманкарагайской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центра досуга "Тамаша"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"Семиозерное учреждение лесного хозяйства" Управления природных ресурсов и регулирования природопользования акимата Костанайской области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строку, порядковый номер 8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2"/>
        <w:gridCol w:w="8478"/>
      </w:tblGrid>
      <w:tr>
        <w:trPr>
          <w:trHeight w:val="30" w:hRule="atLeast"/>
        </w:trPr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Новоселовский сельский округ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"Новоселовская средняя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"Аккудукская основная школа отдела образования акимата Аулиекольского района"</w:t>
            </w:r>
          </w:p>
        </w:tc>
      </w:tr>
      <w:tr>
        <w:trPr>
          <w:trHeight w:val="30" w:hRule="atLeast"/>
        </w:trPr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"Сосновская основная школа отдела образования акимата Аулиекольского района"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строку, порядковый номер 13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0"/>
        <w:gridCol w:w="8150"/>
      </w:tblGrid>
      <w:tr>
        <w:trPr>
          <w:trHeight w:val="30" w:hRule="atLeast"/>
        </w:trPr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село Косагал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"Терсекская начальная школа отдела образования акимата Аулиекольского района"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